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Calls grow for the Vatican to reveal potential UFO secrets in its archives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Calls for Transparency: UFO Theories and the Vatican Archives</w:t>
      </w:r>
      <w:r/>
    </w:p>
    <w:p>
      <w:r/>
      <w:r>
        <w:t>In the wake of Pope Francis's recent passing, a wave of curiosity has surged among UFO activists who are urging the Vatican to open its highly secretive archives. This repository, which many believe to be a treasure trove of suppressed knowledge, is thought to contain long-hidden evidence that may link the Catholic Church's historical narratives to extraterrestrial visitations and phenomena often misinterpreted as divine visions.</w:t>
      </w:r>
      <w:r/>
    </w:p>
    <w:p>
      <w:r/>
      <w:r>
        <w:t>Prominent among those raising their voices is David Grusch, a former Pentagon official turned whistleblower. Grusch has suggested that not only does the Vatican hold crucial data regarding alien life, but it has actively concealed this information for decades. Such assertions have only added to the widespread intrigue surrounding the Vatican's archives.</w:t>
      </w:r>
      <w:r/>
    </w:p>
    <w:p>
      <w:r/>
      <w:r>
        <w:t xml:space="preserve">A key figure exploring these claims is Diana Walsh Pasulka, a professor of religious studies at the University of North Carolina Wilmington. In her work, particularly the book </w:t>
      </w:r>
      <w:r>
        <w:rPr>
          <w:i/>
        </w:rPr>
        <w:t>American Cosmic</w:t>
      </w:r>
      <w:r>
        <w:t>, Pasulka delves into historical documents from the Church, revealing accounts that, to modern eyes, resonate startlingly with contemporary UFO reports. One of her significant findings includes testimonies from the 17th century, where nuns reported seeing 'orbs of light' and 'luminous beings.' She stated, “The historical record is filled with these kinds of events. The people at the Vatican, they don't even know where to look - it's in their basements."</w:t>
      </w:r>
      <w:r/>
    </w:p>
    <w:p>
      <w:r/>
      <w:r>
        <w:t xml:space="preserve">The Vatican Apostolic Archives, established formally by Pope Paul V in 1612, is an expansive collection estimated to contain over 50 miles of shelving that includes papal correspondence and historical records. Some suggest that these documents may also touch on evidence of alien life. According to Pasulka, while the Vatican's archivists scramble to digitize centuries-old records, more peculiar accounts related to extraterrestrial phenomena seem to remain sidelined. </w:t>
      </w:r>
      <w:r/>
    </w:p>
    <w:p>
      <w:r/>
      <w:r>
        <w:t>One particularly striking case documented by Pasulka involves Sister Maria of Ágreda, a 17th-century Spanish nun who claimed extraordinary experiences, including levitating in light and bilocating to meet Indigenous peoples in the Americas while never stepping outside her convent. Such narratives blur the lines between spiritual and extraterrestrial experiences, leading Pasulka to refer to Sister Maria as a 'meta experiencer.' The nun’s writings, although destroyed by her peers, raised eyebrows with descriptions that almost eerily mirror modern-day UFO encounters.</w:t>
      </w:r>
      <w:r/>
    </w:p>
    <w:p>
      <w:r/>
      <w:r>
        <w:t>Speculation about the Vatican’s knowledge of extraterrestrial incidents has been fuelled further by Grusch’s claims regarding a supposed 1933 UFO crash in Northern Italy. He alleges that this incident, involving a spacecraft reportedly hidden by Benito Mussolini's regime, was ultimately relayed to the United States with the assistance of Pope Pius XII. Though Grusch's testimonies lack tangible evidence and have been dismissed by the Vatican as unfounded, they add a tantalising layer to the narrative that has captivated both believers and sceptics alike.</w:t>
      </w:r>
      <w:r/>
    </w:p>
    <w:p>
      <w:r/>
      <w:r>
        <w:t>Moreover, historical events such as the 1917 Fatima incident, which saw thousands of witnesses proclaim miraculous visions of the Virgin Mary, reflect a complex interplay between faith and modern interpretations that some researchers assert could align with alien encounters. In light of these parallels, Pasulka posits a need for a nuanced perspective: “One cannot put an angel under a microscope. It is this aspect – the mysterious sacred – that distinguishes religion from other organized practices.”</w:t>
      </w:r>
      <w:r/>
    </w:p>
    <w:p>
      <w:r/>
      <w:r>
        <w:t>As demands for transparency from the Vatican grow louder, the future of the archives remains uncertain. Grilli, the Vatican's chief archivist, has firmly denied any existence of documents concerning extraterrestrial life within the archives. Nevertheless, the blend of history, faith, and the possible presence of phenomena beyond our comprehension continues to fuel speculation and debate. Advocates for openness argue that unveiling the archives could reshape our understanding of the relationship between humanity and the cosmos.</w:t>
      </w:r>
      <w:r/>
    </w:p>
    <w:p>
      <w:r/>
      <w:r>
        <w:t>In a world increasingly fascinated by the unknown, the intersection of religion, history, and UFO lore poses intriguing questions about what truths may still lie hidden in the shadows of the Vatican's extensive collections. As the call for access intensifies, only time will tell whether these ancient records will shed light on humanity's enduring quest to understand our place within the universe.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https://www.dailymail.co.uk/sciencetech/article-14671587/UFO-evidence-Vatican-archives-american-cosmic.html?ns_mchannel=rss&amp;ns_campaign=1490&amp;ito=1490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https://www.catholicreview.org/angels-or-aliens-some-researchers-say-vatican-archives-hold-ufo-secrets/</w:t>
        </w:r>
      </w:hyperlink>
      <w:r>
        <w:t xml:space="preserve"> - This article discusses claims that the Vatican Apostolic Archive contains documents related to UFOs and extraterrestrial life. It highlights the work of Diana Walsh Pasulka, who found reports of paranormal events in the archives, such as nuns witnessing orbs entering their cells and other aerial phenomena. The Vatican's archivist, Marco Grilli, denies these claims, stating that there are no documents regarding extraterrestrial life in the archives. The article also mentions David Grusch's assertion that Pope Pius XII provided information to the U.S. about a crashed UFO recovered by Benito Mussolini, a claim that the Vatican has dismissed as unfounded.</w:t>
      </w:r>
      <w:r/>
    </w:p>
    <w:p>
      <w:pPr>
        <w:pStyle w:val="ListNumber"/>
        <w:spacing w:line="240" w:lineRule="auto"/>
        <w:ind w:left="720"/>
      </w:pPr>
      <w:r/>
      <w:hyperlink r:id="rId12">
        <w:r>
          <w:rPr>
            <w:color w:val="0000EE"/>
            <w:u w:val="single"/>
          </w:rPr>
          <w:t>https://www.catholicregister.org/home/international/item/36881-researchers-believe-vatican-archives-hold-ufo-secrets</w:t>
        </w:r>
      </w:hyperlink>
      <w:r>
        <w:t xml:space="preserve"> - This article explores the belief among some researchers that the Vatican Apostolic Archive holds documents related to UFOs and extraterrestrial life. It references Diana Walsh Pasulka's findings of reports about paranormal events, such as nuns witnessing orbs entering their cells and other aerial phenomena. The Vatican's archivist, Marco Grilli, denies these claims, stating that there are no documents regarding extraterrestrial life in the archives. The article also mentions David Grusch's assertion that Pope Pius XII provided information to the U.S. about a crashed UFO recovered by Benito Mussolini, a claim that the Vatican has dismissed as unfounded.</w:t>
      </w:r>
      <w:r/>
    </w:p>
    <w:p>
      <w:pPr>
        <w:pStyle w:val="ListNumber"/>
        <w:spacing w:line="240" w:lineRule="auto"/>
        <w:ind w:left="720"/>
      </w:pPr>
      <w:r/>
      <w:hyperlink r:id="rId10">
        <w:r>
          <w:rPr>
            <w:color w:val="0000EE"/>
            <w:u w:val="single"/>
          </w:rPr>
          <w:t>https://en.wikipedia.org/wiki/David_Grusch_UFO_whistleblower_claims</w:t>
        </w:r>
      </w:hyperlink>
      <w:r>
        <w:t xml:space="preserve"> - This Wikipedia article details the claims of David Grusch, a former U.S. military intelligence officer, who alleges that the U.S. government has been concealing a longstanding program focused on retrieving and reverse-engineering UFOs and has discovered 'nonhuman biologics' at suspected crash sites. Grusch's testimony before Congress in July 2023 is discussed, along with the Pentagon's denial of his claims. The article also covers responses from the scientific community, which largely dismiss Grusch's assertions due to a lack of verifiable evidence.</w:t>
      </w:r>
      <w:r/>
    </w:p>
    <w:p>
      <w:pPr>
        <w:pStyle w:val="ListNumber"/>
        <w:spacing w:line="240" w:lineRule="auto"/>
        <w:ind w:left="720"/>
      </w:pPr>
      <w:r/>
      <w:hyperlink r:id="rId13">
        <w:r>
          <w:rPr>
            <w:color w:val="0000EE"/>
            <w:u w:val="single"/>
          </w:rPr>
          <w:t>https://www.catholicsun.org/2024/06/17/angels-or-aliens-some-researchers-say-vatican-archives-hold-ufo-secrets/</w:t>
        </w:r>
      </w:hyperlink>
      <w:r>
        <w:t xml:space="preserve"> - This article examines the belief among some researchers that the Vatican Apostolic Archive contains documents related to UFOs and extraterrestrial life. It highlights the work of Diana Walsh Pasulka, who found reports of paranormal events in the archives, such as nuns witnessing orbs entering their cells and other aerial phenomena. The Vatican's archivist, Marco Grilli, denies these claims, stating that there are no documents regarding extraterrestrial life in the archives. The article also mentions David Grusch's assertion that Pope Pius XII provided information to the U.S. about a crashed UFO recovered by Benito Mussolini, a claim that the Vatican has dismissed as unfounded.</w:t>
      </w:r>
      <w:r/>
    </w:p>
    <w:p>
      <w:pPr>
        <w:pStyle w:val="ListNumber"/>
        <w:spacing w:line="240" w:lineRule="auto"/>
        <w:ind w:left="720"/>
      </w:pPr>
      <w:r/>
      <w:hyperlink r:id="rId16">
        <w:r>
          <w:rPr>
            <w:color w:val="0000EE"/>
            <w:u w:val="single"/>
          </w:rPr>
          <w:t>https://en.wikipedia.org/wiki/Vatican_Apostolic_Archive</w:t>
        </w:r>
      </w:hyperlink>
      <w:r>
        <w:t xml:space="preserve"> - This Wikipedia article provides an overview of the Vatican Apostolic Archive, formerly known as the Vatican Secret Archive. It details the history of the archive, its contents, and its role as the central repository of all acts promulgated by the Holy See. The article also discusses the archive's accessibility to researchers and its significance in the study of Church history and doctrine.</w:t>
      </w:r>
      <w:r/>
    </w:p>
    <w:p>
      <w:pPr>
        <w:pStyle w:val="ListNumber"/>
        <w:spacing w:line="240" w:lineRule="auto"/>
        <w:ind w:left="720"/>
      </w:pPr>
      <w:r/>
      <w:hyperlink r:id="rId14">
        <w:r>
          <w:rPr>
            <w:color w:val="0000EE"/>
            <w:u w:val="single"/>
          </w:rPr>
          <w:t>https://www.catholicnews.com/angels-or-aliens-some-researchers-say-vatican-archives-hold-ufo-secrets/</w:t>
        </w:r>
      </w:hyperlink>
      <w:r>
        <w:t xml:space="preserve"> - This article discusses claims that the Vatican Apostolic Archive contains documents related to UFOs and extraterrestrial life. It highlights the work of Diana Walsh Pasulka, who found reports of paranormal events in the archives, such as nuns witnessing orbs entering their cells and other aerial phenomena. The Vatican's archivist, Marco Grilli, denies these claims, stating that there are no documents regarding extraterrestrial life in the archives. The article also mentions David Grusch's assertion that Pope Pius XII provided information to the U.S. about a crashed UFO recovered by Benito Mussolini, a claim that the Vatican has dismissed as unfounded.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671587/UFO-evidence-Vatican-archives-american-cosmic.html?ns_mchannel=rss&amp;ns_campaign=1490&amp;ito=1490" TargetMode="External"/><Relationship Id="rId10" Type="http://schemas.openxmlformats.org/officeDocument/2006/relationships/hyperlink" Target="https://en.wikipedia.org/wiki/David_Grusch_UFO_whistleblower_claims" TargetMode="External"/><Relationship Id="rId11" Type="http://schemas.openxmlformats.org/officeDocument/2006/relationships/hyperlink" Target="https://www.catholicreview.org/angels-or-aliens-some-researchers-say-vatican-archives-hold-ufo-secrets/" TargetMode="External"/><Relationship Id="rId12" Type="http://schemas.openxmlformats.org/officeDocument/2006/relationships/hyperlink" Target="https://www.catholicregister.org/home/international/item/36881-researchers-believe-vatican-archives-hold-ufo-secrets" TargetMode="External"/><Relationship Id="rId13" Type="http://schemas.openxmlformats.org/officeDocument/2006/relationships/hyperlink" Target="https://www.catholicsun.org/2024/06/17/angels-or-aliens-some-researchers-say-vatican-archives-hold-ufo-secrets/" TargetMode="External"/><Relationship Id="rId14" Type="http://schemas.openxmlformats.org/officeDocument/2006/relationships/hyperlink" Target="https://www.catholicnews.com/angels-or-aliens-some-researchers-say-vatican-archives-hold-ufo-secrets/"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Vatican_Apostolic_Arch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