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Chia seeds gain traction as effective aid in UK weight loss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Weight loss continues to be a pressing concern for many in the UK, exacerbated by increasing levels of belly fat among the population. A recent study from 2024 found that more than 40% of adults are actively seeking to shed extra pounds. Alarmingly, this issue is not limited to adults; click2pharmacy reports that one in four children in England is currently dieting, suggesting that the urgency for effective weight management spans across different ages.</w:t>
      </w:r>
      <w:r/>
    </w:p>
    <w:p>
      <w:r/>
      <w:r>
        <w:t>In the face of such challenges, many individuals turn to popular diet trends such as keto or Atkins, which advocate for low carbohydrate intake. However, health specialists at Bupa caution that these fad diets may only yield short-term results. In comments reported by Surrey Live, they emphasised that excluding carbohydrates can lead to insufficient fibre intake, potentially jeopardising gut health and increasing heart disease risks. Their recommendation is to focus instead on complex carbohydrates, such as brown rice, wholemeal bread, and pasta, which can support overall health while aiding in weight loss.</w:t>
      </w:r>
      <w:r/>
    </w:p>
    <w:p>
      <w:r/>
      <w:r>
        <w:t>Interestingly, one food item that has gained popularity as a supportive addition to weight loss diets is chia seeds. These tiny seeds, an unusual yet potent superfood, boast numerous health benefits and are remarkably easy to incorporate into one’s daily routine. Rich in fibre, protein, and omega-3 fatty acids, chia seeds serve as allies in weight management. A study shared by Healthline highlights the effectiveness of a high-fibre diet, noting that consuming 30 grams of fibre daily can facilitate weight loss comparable to more complicated diet plans.</w:t>
      </w:r>
      <w:r/>
    </w:p>
    <w:p>
      <w:r/>
      <w:r>
        <w:t>Chia seeds have a unique property—they swell when mixed with liquid, forming a gel-like substance that enhances satiety. This characteristic is crucial, particularly for those looking to control hunger without resorting to severe calorie restrictions. According to Healthera, simply incorporating two tablespoons of chia seeds into one’s diet can contribute nearly 10 grams of fibre, which is approximately 40% of the recommended daily intake.</w:t>
      </w:r>
      <w:r/>
    </w:p>
    <w:p>
      <w:r/>
      <w:r>
        <w:t>Nutritionally, a 1-ounce serving of chia seeds packs 138 calories, 4.7 grams of protein, 8.7 grams of fat, 12 grams of carbohydrates, and an impressive 9.8 grams of fibre, all while containing no sugar. This makes chia seeds a low-calorie yet nutrient-dense option for those aiming to lose weight.</w:t>
      </w:r>
      <w:r/>
    </w:p>
    <w:p>
      <w:r/>
      <w:r>
        <w:t>Moreover, incorporating chia seeds into meals is versatile and straightforward. For instance, chia seed pudding requires just three tablespoons of seeds, 250ml of almond milk, and a sweetener of choice, topped with fresh berries or nuts. Alternatively, for a refreshing drink, a smoothie can be made with a banana, frozen berries, a tablespoon of chia seeds, and almond milk.</w:t>
      </w:r>
      <w:r/>
    </w:p>
    <w:p>
      <w:r/>
      <w:r>
        <w:t>As dietary solutions evolve, chia seeds stand out as a promising addition, providing both nutritional support and promoting feelings of fullness. While they cannot singularly eradicate belly fat, integrating them into a balanced diet can enhance digestive health, curb appetite, and offer sustained energy levels for physical activity.</w:t>
      </w:r>
      <w:r/>
    </w:p>
    <w:p>
      <w:r/>
      <w:r>
        <w:t>In summary, as more people diligently pursue effective weight management strategies, chia seeds emerge as a practical and beneficial component. By facilitating easier meals and promoting satiety, they may help individuals navigate the often complex landscape of weight loss.</w:t>
      </w:r>
      <w:r/>
    </w:p>
    <w:p>
      <w:pPr>
        <w:pBdr>
          <w:bottom w:val="single" w:sz="6" w:space="1" w:color="auto"/>
        </w:pBdr>
      </w:pPr>
      <w:r/>
    </w:p>
    <w:p>
      <w:pPr>
        <w:pStyle w:val="Heading3"/>
      </w:pPr>
      <w:r>
        <w:t>Reference Map</w:t>
      </w:r>
      <w:r/>
      <w:r/>
    </w:p>
    <w:p>
      <w:pPr>
        <w:pStyle w:val="ListBullet"/>
        <w:spacing w:line="240" w:lineRule="auto"/>
        <w:ind w:left="720"/>
      </w:pPr>
      <w:r/>
      <w:r>
        <w:t>Paragraph 1: Sources 1, 2</w:t>
      </w:r>
      <w:r/>
    </w:p>
    <w:p>
      <w:pPr>
        <w:pStyle w:val="ListBullet"/>
        <w:spacing w:line="240" w:lineRule="auto"/>
        <w:ind w:left="720"/>
      </w:pPr>
      <w:r/>
      <w:r>
        <w:t>Paragraph 2: Sources 1, 3</w:t>
      </w:r>
      <w:r/>
    </w:p>
    <w:p>
      <w:pPr>
        <w:pStyle w:val="ListBullet"/>
        <w:spacing w:line="240" w:lineRule="auto"/>
        <w:ind w:left="720"/>
      </w:pPr>
      <w:r/>
      <w:r>
        <w:t>Paragraph 3: Sources 1, 4</w:t>
      </w:r>
      <w:r/>
    </w:p>
    <w:p>
      <w:pPr>
        <w:pStyle w:val="ListBullet"/>
        <w:spacing w:line="240" w:lineRule="auto"/>
        <w:ind w:left="720"/>
      </w:pPr>
      <w:r/>
      <w:r>
        <w:t>Paragraph 4: Sources 1, 5</w:t>
      </w:r>
      <w:r/>
    </w:p>
    <w:p>
      <w:pPr>
        <w:pStyle w:val="ListBullet"/>
        <w:spacing w:line="240" w:lineRule="auto"/>
        <w:ind w:left="720"/>
      </w:pPr>
      <w:r/>
      <w:r>
        <w:t>Paragraph 5: Sources 1, 6</w:t>
      </w:r>
      <w:r/>
    </w:p>
    <w:p>
      <w:pPr>
        <w:pStyle w:val="ListBullet"/>
        <w:spacing w:line="240" w:lineRule="auto"/>
        <w:ind w:left="720"/>
      </w:pPr>
      <w:r/>
      <w:r>
        <w:t>Paragraph 6: Sources 1, 7</w:t>
      </w:r>
      <w:r/>
    </w:p>
    <w:p>
      <w:pPr>
        <w:pStyle w:val="ListBullet"/>
        <w:spacing w:line="240" w:lineRule="auto"/>
        <w:ind w:left="720"/>
      </w:pPr>
      <w:r/>
      <w:r>
        <w:t>Paragraph 7: Sources 1,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https://www.dailypost.co.uk/news/north-wales-news/adding-just-one-food-item-31617395</w:t>
        </w:r>
      </w:hyperlink>
      <w:r>
        <w:t xml:space="preserve"> - Please view link - unable to able to access data</w:t>
      </w:r>
      <w:r/>
    </w:p>
    <w:p>
      <w:pPr>
        <w:pStyle w:val="ListBullet"/>
        <w:spacing w:line="240" w:lineRule="auto"/>
        <w:ind w:left="720"/>
      </w:pPr>
      <w:r/>
      <w:hyperlink r:id="rId11">
        <w:r>
          <w:rPr>
            <w:color w:val="0000EE"/>
            <w:u w:val="single"/>
          </w:rPr>
          <w:t>https://www.healthshots.com/healthy-eating/superfoods/chia-seeds-for-weight-loss/</w:t>
        </w:r>
      </w:hyperlink>
      <w:r>
        <w:t xml:space="preserve"> - This article discusses the benefits of chia seeds for weight loss, highlighting their high fiber content, which promotes feelings of fullness and reduces overall calorie intake. It also mentions that chia seeds can boost metabolism and regulate blood sugar levels, aiding in weight management. The article provides various ways to incorporate chia seeds into the diet, such as adding them to smoothies, yogurt, or making chia seed pudding.</w:t>
      </w:r>
      <w:r/>
    </w:p>
    <w:p>
      <w:pPr>
        <w:pStyle w:val="ListBullet"/>
        <w:spacing w:line="240" w:lineRule="auto"/>
        <w:ind w:left="720"/>
      </w:pPr>
      <w:r/>
      <w:hyperlink r:id="rId12">
        <w:r>
          <w:rPr>
            <w:color w:val="0000EE"/>
            <w:u w:val="single"/>
          </w:rPr>
          <w:t>https://www.medicoverhospitals.in/articles/chia-seeds-weight-loss</w:t>
        </w:r>
      </w:hyperlink>
      <w:r>
        <w:t xml:space="preserve"> - This article outlines how chia seeds can aid in weight loss due to their high fiber and protein content, which help curb appetite and reduce food cravings. It also notes that chia seeds are low in calories, making them a suitable addition to a weight loss diet. The article suggests incorporating chia seeds into meals by sprinkling them on foods, making chia pudding, or adding them to smoothies.</w:t>
      </w:r>
      <w:r/>
    </w:p>
    <w:p>
      <w:pPr>
        <w:pStyle w:val="ListBullet"/>
        <w:spacing w:line="240" w:lineRule="auto"/>
        <w:ind w:left="720"/>
      </w:pPr>
      <w:r/>
      <w:hyperlink r:id="rId13">
        <w:r>
          <w:rPr>
            <w:color w:val="0000EE"/>
            <w:u w:val="single"/>
          </w:rPr>
          <w:t>https://www.medicaldaily.com/benefits-chia-seeds-diet-food-helps-weight-loss-suppresses-appetite-421909</w:t>
        </w:r>
      </w:hyperlink>
      <w:r>
        <w:t xml:space="preserve"> - This article explains that chia seeds are high in soluble fiber, which absorbs water and forms a gel-like substance in the stomach, promoting a feeling of fullness and slowing food absorption. It also mentions that chia seeds contain protein, which can help curb appetite and reduce food cravings. The article provides insights into how chia seeds can aid in weight loss and appetite suppression.</w:t>
      </w:r>
      <w:r/>
    </w:p>
    <w:p>
      <w:pPr>
        <w:pStyle w:val="ListBullet"/>
        <w:spacing w:line="240" w:lineRule="auto"/>
        <w:ind w:left="720"/>
      </w:pPr>
      <w:r/>
      <w:hyperlink r:id="rId14">
        <w:r>
          <w:rPr>
            <w:color w:val="0000EE"/>
            <w:u w:val="single"/>
          </w:rPr>
          <w:t>https://www.healthifyme.com/blog/chia-seeds-weight-loss/</w:t>
        </w:r>
      </w:hyperlink>
      <w:r>
        <w:t xml:space="preserve"> - This article highlights the benefits of chia seeds for weight loss, emphasizing their high fiber and protein content, which promote satiety and reduce cravings. It also notes that chia seeds are low in calories, making them a suitable addition to a weight loss diet. The article provides tips on incorporating chia seeds into the diet, such as adding them to smoothies, yogurt, or baked goods.</w:t>
      </w:r>
      <w:r/>
    </w:p>
    <w:p>
      <w:pPr>
        <w:pStyle w:val="ListBullet"/>
        <w:spacing w:line="240" w:lineRule="auto"/>
        <w:ind w:left="720"/>
      </w:pPr>
      <w:r/>
      <w:hyperlink r:id="rId15">
        <w:r>
          <w:rPr>
            <w:color w:val="0000EE"/>
            <w:u w:val="single"/>
          </w:rPr>
          <w:t>https://food.ndtv.com/food-drinks/how-to-consume-chia-seeds-for-weight-loss-dos-and-donts-3954127</w:t>
        </w:r>
      </w:hyperlink>
      <w:r>
        <w:t xml:space="preserve"> - This article discusses the benefits of chia seeds for weight loss, noting that they are rich in fiber, protein, and healthy fats. It also mentions that chia seeds are low in calories, making them a suitable addition to a weight loss diet. The article provides tips on how to consume chia seeds, such as adding them to yogurt, cereal, or salads, and advises on portion control to avoid overconsumption.</w:t>
      </w:r>
      <w:r/>
    </w:p>
    <w:p>
      <w:pPr>
        <w:pStyle w:val="ListBullet"/>
        <w:spacing w:line="240" w:lineRule="auto"/>
        <w:ind w:left="720"/>
      </w:pPr>
      <w:r/>
      <w:hyperlink r:id="rId16">
        <w:r>
          <w:rPr>
            <w:color w:val="0000EE"/>
            <w:u w:val="single"/>
          </w:rPr>
          <w:t>https://www.aurathedietclinic.com/blog/how-to-eat-chia-seeds-for-weight-loss-tips/</w:t>
        </w:r>
      </w:hyperlink>
      <w:r>
        <w:t xml:space="preserve"> - This article outlines the benefits of chia seeds for weight loss, highlighting their high fiber and protein content, which promote satiety and reduce cravings. It also notes that chia seeds are low in calories, making them a suitable addition to a weight loss diet. The article provides tips on how to consume chia seeds, such as soaking them before consumption and incorporating them into various meals like salads, smoothies, and baked goods.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post.co.uk/news/north-wales-news/adding-just-one-food-item-31617395" TargetMode="External"/><Relationship Id="rId11" Type="http://schemas.openxmlformats.org/officeDocument/2006/relationships/hyperlink" Target="https://www.healthshots.com/healthy-eating/superfoods/chia-seeds-for-weight-loss/" TargetMode="External"/><Relationship Id="rId12" Type="http://schemas.openxmlformats.org/officeDocument/2006/relationships/hyperlink" Target="https://www.medicoverhospitals.in/articles/chia-seeds-weight-loss" TargetMode="External"/><Relationship Id="rId13" Type="http://schemas.openxmlformats.org/officeDocument/2006/relationships/hyperlink" Target="https://www.medicaldaily.com/benefits-chia-seeds-diet-food-helps-weight-loss-suppresses-appetite-421909" TargetMode="External"/><Relationship Id="rId14" Type="http://schemas.openxmlformats.org/officeDocument/2006/relationships/hyperlink" Target="https://www.healthifyme.com/blog/chia-seeds-weight-loss/" TargetMode="External"/><Relationship Id="rId15" Type="http://schemas.openxmlformats.org/officeDocument/2006/relationships/hyperlink" Target="https://food.ndtv.com/food-drinks/how-to-consume-chia-seeds-for-weight-loss-dos-and-donts-3954127" TargetMode="External"/><Relationship Id="rId16" Type="http://schemas.openxmlformats.org/officeDocument/2006/relationships/hyperlink" Target="https://www.aurathedietclinic.com/blog/how-to-eat-chia-seeds-for-weight-loss-t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