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Bardwell’s 30g Plan offers sustainable weight loss with personalised nutrition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Navigating the labyrinth of weight loss methodologies can be daunting, particularly in an age dominated by social media trends showcasing the latest diet fads. From the Atkins and Weight Watchers to Ozempic and juice cleanses, each promises miraculous results. Yet, amidst this cacophony of options, a simple yet effective strategy proposed by registered nutritionist Emma Bardwell has emerged as a refreshing alternative. In her book, "The 30g Plan," Bardwell introduces a straightforward diet framework centred on the principle of consuming 30 grams of specific nutrients, offering a path toward sustainable weight loss without the extremes often associated with dieting.</w:t>
      </w:r>
      <w:r/>
    </w:p>
    <w:p>
      <w:r/>
      <w:r>
        <w:t>Bardwell’s approach is notably pragmatic. According to her insights, the key to effective dieting isn’t necessarily radical restriction but rather the formation of manageable dietary habits. In "The 30g Plan," she asserts that a balanced intake of nutrients—specifically 30 grams per meal—is vital for achieving long-lasting results. This method not only aids in maintaining energy levels but also contributes to better overall health by promoting a diverse intake of foods.</w:t>
      </w:r>
      <w:r/>
    </w:p>
    <w:p>
      <w:r/>
      <w:r>
        <w:t>In her recent consultations, Bardwell emphasises the necessity of personalisation in any weight loss journey. Each individual's dietary needs may vastly differ based on various factors, including age, lifestyle, and specific health conditions. Her tailored 12-week programmes begin with detailed consultations that assess these elements, ensuring that the dietary changes proposed are sustainable and feasible. The flexibility of her plan allows participants to enjoy their meals, including indulgences like pizza, without guilt, thereby and fostering a healthier relationship with food.</w:t>
      </w:r>
      <w:r/>
    </w:p>
    <w:p>
      <w:r/>
      <w:r>
        <w:t>Furthermore, Bardwell's approach extends beyond merely losing weight. She addresses broader concerns, notably the challenges many face as they reach midlife. Research shows that weight gain during this period can be attributed to several factors, including hormonal shifts, reduced gut bacteria diversity, and the natural decline in muscle mass. In discussions highlighted in various platforms, Bardwell indicates that integrating plant-based foods and increasing fibre intake is critical for not just weight management but also for enhancing metabolic health.</w:t>
      </w:r>
      <w:r/>
    </w:p>
    <w:p>
      <w:r/>
      <w:r>
        <w:t>The emphasis on fibre is particularly noteworthy. Emma Bardwell’s initiatives aim to educate on the importance of consuming at least 30 grams of fibre daily, a figure that aligns with many health guidelines. This focus on fibre not only aids digestion but also supports hormonal balance, which can be crucial for women during menopause. In this context, she also promotes the use of her Menopause Protein Calculator, highlighting how optimal protein intake can mitigate muscle loss and support overall well-being as one ages.</w:t>
      </w:r>
      <w:r/>
    </w:p>
    <w:p>
      <w:r/>
      <w:r>
        <w:t>Through her holistic methodology, Bardwell encapsulates the essence of what effective dieting should entail—a blend of personal, realistic strategies that encourage gradual yet consistent changes. The common misconception that one cannot absorb more than 30 grams of protein in a single meal is debunked, reinforcing the idea that continuous nourishment throughout the day is essential for health maintenance.</w:t>
      </w:r>
      <w:r/>
    </w:p>
    <w:p>
      <w:r/>
      <w:r>
        <w:t>Overall, the "30g Plan" - while simple in concept - embodies a nuanced approach toward weight loss and lifestyle change. It calls for a shift from the transient fads to more sustainable, long-term practices that truly cater to individual needs and lifestyles, affirming that health and satisfaction need not be mutually exclusive. As Bardwell states, "Making small but persistent changes is the true secret of achieving and maintaining a healthy weight."</w:t>
      </w:r>
      <w:r/>
    </w:p>
    <w:p>
      <w:pPr>
        <w:pStyle w:val="Heading4"/>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Overview of consultation services</w:t>
      </w:r>
      <w:r/>
    </w:p>
    <w:p>
      <w:pPr>
        <w:pStyle w:val="ListNumber"/>
        <w:spacing w:line="240" w:lineRule="auto"/>
        <w:ind w:left="720"/>
      </w:pPr>
      <w:r/>
      <w:r>
        <w:t>Details on the 12-week body transformation programme</w:t>
      </w:r>
      <w:r/>
    </w:p>
    <w:p>
      <w:pPr>
        <w:pStyle w:val="ListNumber"/>
        <w:spacing w:line="240" w:lineRule="auto"/>
        <w:ind w:left="720"/>
      </w:pPr>
      <w:r/>
      <w:r>
        <w:t>Information on the Menopause Protein Calculator</w:t>
      </w:r>
      <w:r/>
    </w:p>
    <w:p>
      <w:pPr>
        <w:pStyle w:val="ListNumber"/>
        <w:spacing w:line="240" w:lineRule="auto"/>
        <w:ind w:left="720"/>
      </w:pPr>
      <w:r/>
      <w:r>
        <w:t>Discussion on midlife weight gain challenges</w:t>
      </w:r>
      <w:r/>
    </w:p>
    <w:p>
      <w:pPr>
        <w:pStyle w:val="ListNumber"/>
        <w:spacing w:line="240" w:lineRule="auto"/>
        <w:ind w:left="720"/>
      </w:pPr>
      <w:r/>
      <w:r>
        <w:t>Overview of Emma Bardwell’s practices</w:t>
      </w:r>
      <w:r/>
    </w:p>
    <w:p>
      <w:pPr>
        <w:pStyle w:val="ListNumber"/>
        <w:spacing w:line="240" w:lineRule="auto"/>
        <w:ind w:left="720"/>
      </w:pPr>
      <w:r/>
      <w:r>
        <w:t>Nutrition tips for managing menopause</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https://www.thesun.co.uk/wellness/34833023/how-to-lose-weight-30g-plan-emma-bardwell/</w:t>
        </w:r>
      </w:hyperlink>
      <w:r>
        <w:t xml:space="preserve"> - Please view link - unable to able to access data</w:t>
      </w:r>
      <w:r/>
    </w:p>
    <w:p>
      <w:pPr>
        <w:pStyle w:val="ListBullet"/>
        <w:spacing w:line="240" w:lineRule="auto"/>
        <w:ind w:left="720"/>
      </w:pPr>
      <w:r/>
      <w:hyperlink r:id="rId11">
        <w:r>
          <w:rPr>
            <w:color w:val="0000EE"/>
            <w:u w:val="single"/>
          </w:rPr>
          <w:t>https://www.emmabardwell.com/consultations</w:t>
        </w:r>
      </w:hyperlink>
      <w:r>
        <w:t xml:space="preserve"> - Emma Bardwell offers personalized weight loss programs tailored to individual needs, focusing on shedding body fat and enhancing overall health. Each program begins with an in-depth consultation, followed by 12 weeks of support and accountability. Services include diet analysis, nutrient support, and personalized nutrition and lifestyle plans. Follow-up sessions are available to monitor progress and make necessary adjustments. Consultations are conducted via video call, ensuring accessibility regardless of location. The programs emphasize sustainable changes and are designed to fit seamlessly into busy lives.</w:t>
      </w:r>
      <w:r/>
    </w:p>
    <w:p>
      <w:pPr>
        <w:pStyle w:val="ListBullet"/>
        <w:spacing w:line="240" w:lineRule="auto"/>
        <w:ind w:left="720"/>
      </w:pPr>
      <w:r/>
      <w:hyperlink r:id="rId12">
        <w:r>
          <w:rPr>
            <w:color w:val="0000EE"/>
            <w:u w:val="single"/>
          </w:rPr>
          <w:t>https://www.healthista.com/exactly-what-to-eat-to-lose-weight-body-transformation-week-5/</w:t>
        </w:r>
      </w:hyperlink>
      <w:r>
        <w:t xml:space="preserve"> - In this article, Healthista details a 12-week body transformation journey, highlighting the importance of diet in achieving weight loss goals. Nutritionist Emma Bardwell provides a detailed nutrition plan emphasizing the significance of making long-lasting, sustainable changes that yield results without feeling restrictive. The plan includes specific meal suggestions for both training and non-training days, focusing on balanced nutrition to support weight loss and muscle maintenance. The article underscores the role of proper nutrition in effective weight management and body transformation.</w:t>
      </w:r>
      <w:r/>
    </w:p>
    <w:p>
      <w:pPr>
        <w:pStyle w:val="ListBullet"/>
        <w:spacing w:line="240" w:lineRule="auto"/>
        <w:ind w:left="720"/>
      </w:pPr>
      <w:r/>
      <w:hyperlink r:id="rId13">
        <w:r>
          <w:rPr>
            <w:color w:val="0000EE"/>
            <w:u w:val="single"/>
          </w:rPr>
          <w:t>https://www.emmabardwell.com/health/menopause-protein-calculator</w:t>
        </w:r>
      </w:hyperlink>
      <w:r>
        <w:t xml:space="preserve"> - Emma Bardwell's Menopause Protein Calculator is a tool designed to help women determine their optimal daily protein intake during menopause. The calculator considers factors such as weight and activity level to provide a personalized recommendation, aiming to support muscle maintenance, metabolic health, and overall well-being. The article also debunks the myth that the body can only absorb 30g of protein in one sitting, emphasizing the importance of adequate protein intake throughout the day to support muscle protein synthesis and overall health.</w:t>
      </w:r>
      <w:r/>
    </w:p>
    <w:p>
      <w:pPr>
        <w:pStyle w:val="ListBullet"/>
        <w:spacing w:line="240" w:lineRule="auto"/>
        <w:ind w:left="720"/>
      </w:pPr>
      <w:r/>
      <w:hyperlink r:id="rId14">
        <w:r>
          <w:rPr>
            <w:color w:val="0000EE"/>
            <w:u w:val="single"/>
          </w:rPr>
          <w:t>https://www.telegraph.co.uk/health-fitness/conditions/ageing/how-shift-midlife-weight-gain-good/</w:t>
        </w:r>
      </w:hyperlink>
      <w:r>
        <w:t xml:space="preserve"> - This article from The Telegraph addresses common challenges associated with midlife weight gain and offers practical solutions. Nutritionist Emma Bardwell discusses factors such as reduced gut bacteria diversity, muscle mass loss, and increased stress levels that contribute to weight gain during midlife. She emphasizes the importance of diversifying gut microbiota through increased plant fiber intake, maintaining muscle mass through strength training, and managing stress to mitigate weight gain. The article provides actionable advice to help individuals navigate and overcome midlife weight gain effectively.</w:t>
      </w:r>
      <w:r/>
    </w:p>
    <w:p>
      <w:pPr>
        <w:pStyle w:val="ListBullet"/>
        <w:spacing w:line="240" w:lineRule="auto"/>
        <w:ind w:left="720"/>
      </w:pPr>
      <w:r/>
      <w:hyperlink r:id="rId15">
        <w:r>
          <w:rPr>
            <w:color w:val="0000EE"/>
            <w:u w:val="single"/>
          </w:rPr>
          <w:t>https://www.emmabardwell.com/</w:t>
        </w:r>
      </w:hyperlink>
      <w:r>
        <w:t xml:space="preserve"> - Emma Bardwell is a UK-based registered nutritionist specializing in menopause nutrition. She offers evidence-based advice to help women navigate the menopause transition, addressing issues such as hormonal changes, mood swings, and weight management. Through her website, Bardwell provides personalized nutrition programs, consultations, and resources aimed at improving women's health during menopause. She emphasizes a no-nonsense approach to nutrition, focusing on practical, sustainable changes that lead to long-term health benefits. The site also features educational content and a supportive community for women experiencing menopause.</w:t>
      </w:r>
      <w:r/>
    </w:p>
    <w:p>
      <w:pPr>
        <w:pStyle w:val="ListBullet"/>
        <w:spacing w:line="240" w:lineRule="auto"/>
        <w:ind w:left="720"/>
      </w:pPr>
      <w:r/>
      <w:hyperlink r:id="rId16">
        <w:r>
          <w:rPr>
            <w:color w:val="0000EE"/>
            <w:u w:val="single"/>
          </w:rPr>
          <w:t>https://linwoodshealthfoods.com/nutrition-tips-for-menopause/</w:t>
        </w:r>
      </w:hyperlink>
      <w:r>
        <w:t xml:space="preserve"> - In this article, Emma Bardwell provides nutrition tips specifically tailored for women undergoing menopause. She highlights the importance of increasing fiber intake to combat digestive issues and suggests incorporating a variety of plant-based foods, including fruits, vegetables, legumes, nuts, and seeds. Bardwell also discusses the role of gut health in hormone regulation and recommends consuming at least 30g of fiber daily to support overall well-being. The article emphasizes gradual dietary changes and proper hydration to effectively manage menopausal symptoms and maintain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co.uk/wellness/34833023/how-to-lose-weight-30g-plan-emma-bardwell/" TargetMode="External"/><Relationship Id="rId11" Type="http://schemas.openxmlformats.org/officeDocument/2006/relationships/hyperlink" Target="https://www.emmabardwell.com/consultations" TargetMode="External"/><Relationship Id="rId12" Type="http://schemas.openxmlformats.org/officeDocument/2006/relationships/hyperlink" Target="https://www.healthista.com/exactly-what-to-eat-to-lose-weight-body-transformation-week-5/" TargetMode="External"/><Relationship Id="rId13" Type="http://schemas.openxmlformats.org/officeDocument/2006/relationships/hyperlink" Target="https://www.emmabardwell.com/health/menopause-protein-calculator" TargetMode="External"/><Relationship Id="rId14" Type="http://schemas.openxmlformats.org/officeDocument/2006/relationships/hyperlink" Target="https://www.telegraph.co.uk/health-fitness/conditions/ageing/how-shift-midlife-weight-gain-good/" TargetMode="External"/><Relationship Id="rId15" Type="http://schemas.openxmlformats.org/officeDocument/2006/relationships/hyperlink" Target="https://www.emmabardwell.com/" TargetMode="External"/><Relationship Id="rId16" Type="http://schemas.openxmlformats.org/officeDocument/2006/relationships/hyperlink" Target="https://linwoodshealthfoods.com/nutrition-tips-for-menopa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