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 Packham criticises Robert F. Kennedy Jr. over autism cure claims and champions neurodiversity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Television presenter Chris Packham has voiced strong criticism of Robert F. Kennedy Jr., the US health secretary, following remarks that suggested the Trump administration aims to identify and eradicate the "causes" of autism by September. Packham's comments, made during an appearance on ITV's </w:t>
      </w:r>
      <w:r>
        <w:rPr>
          <w:i/>
        </w:rPr>
        <w:t>Good Morning Britain</w:t>
      </w:r>
      <w:r>
        <w:t>, reflect his deep engagement with the autism community and shed light on misconceptions about the condition.</w:t>
      </w:r>
      <w:r/>
    </w:p>
    <w:p>
      <w:r/>
      <w:r>
        <w:t>Packham, diagnosed with Asperger’s syndrome in 2005, pointedly stated that there is no epidemic of autism; rather, greater awareness has allowed more individuals to seek and receive support. He emphasised, “Firstly, there’s no epidemic. What we have done is we’ve created a wider awareness of this condition and therefore more people are able, hopefully, to access help.” His observations reflect a growing recognition that increased diagnosis and understanding have led to better access to resources, rather than an alarming rise in cases.</w:t>
      </w:r>
      <w:r/>
    </w:p>
    <w:p>
      <w:r/>
      <w:r>
        <w:t>In his critique, Packham expressed his curiosity about understanding the origins of his own condition. However, he firmly rejected the notion of a cure for autism, arguing that autistic individuals are not "broken" or in need of fixing but rather possess unique perspectives and strengths that contribute significantly to society. He stated, "We don’t want a cure. We are not broken. We are merely different, and those differences are sometimes presenting us with enormous disabling problems."</w:t>
      </w:r>
      <w:r/>
    </w:p>
    <w:p>
      <w:r/>
      <w:r>
        <w:t>The television host, known for his nature documentaries and advocacy work, highlighted the importance of valuing diversity within the autistic community. He remarked on the powers of neurodiversity in generating solutions to global challenges, emphasising, “Without people who think differently, some of the world’s problems simply would not have been and will not be solved.”</w:t>
      </w:r>
      <w:r/>
    </w:p>
    <w:p>
      <w:r/>
      <w:r>
        <w:t xml:space="preserve">In his recent work, Packham continues to advocate for greater understanding of autism through his BBC Two series </w:t>
      </w:r>
      <w:r>
        <w:rPr>
          <w:i/>
        </w:rPr>
        <w:t>Inside Our Autistic Minds</w:t>
      </w:r>
      <w:r>
        <w:t>, which explores the lived experiences of autistic individuals. This series aims to shine a light on their unique perspectives by partnering individuals with creative professionals to create short films that express their feelings and experiences. The show has garnered praise for its heartfelt and insightful portrayal, underscoring the importance of empathy and understanding in society. Critics have noted that it provides audiences with much-needed insight into the challenges faced by autistic individuals, revealing how often their unique perspectives are overlooked.</w:t>
      </w:r>
      <w:r/>
    </w:p>
    <w:p>
      <w:r/>
      <w:r>
        <w:t>Reflecting on what he describes as a societal tendency to minimise conditions such as autism and ADHD, Packham has called for a more nuanced understanding. He noted that there is a “tendency these days for people to say, ‘Well, I think I’m a little bit autistic,’” which can trivialise the condition and its real-world impact. The presenter insists on recognising the serious effects that such neurodivergent conditions can have, especially on young people, particularly females who often go undiagnosed.</w:t>
      </w:r>
      <w:r/>
    </w:p>
    <w:p>
      <w:r/>
      <w:r>
        <w:t>As conversations around autism continue to evolve, Packham’s voice adds a crucial layer to the dialogue. By challenging harmful notions of cures and highlighting the richness of autistic experiences, he advocates for acceptance and understanding within society. Through both his media presence and advocacy efforts, Packham seeks not only to illuminate the realities of living with autism but also to foster a more inclusive environment where neurodiversity is embraced.</w:t>
      </w:r>
      <w:r/>
    </w:p>
    <w:p>
      <w:r/>
      <w:r>
        <w:t>In a world often struggling with misinformation and misunderstanding about autism, Packham’s insistence on the importance of authentic representation and accurate information could not be more timely. As debates about autism continue, the need for informed discussions grounded in the realities of those affected has never been clearer.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9">
        <w:r>
          <w:rPr>
            <w:color w:val="0000EE"/>
            <w:u w:val="single"/>
          </w:rPr>
          <w:t>[2]</w:t>
        </w:r>
      </w:hyperlink>
      <w:r/>
    </w:p>
    <w:p>
      <w:pPr>
        <w:pStyle w:val="ListNumber"/>
        <w:spacing w:line="240" w:lineRule="auto"/>
        <w:ind w:left="720"/>
      </w:pPr>
      <w:r/>
      <w:hyperlink r:id="rId10">
        <w:r>
          <w:rPr>
            <w:color w:val="0000EE"/>
            <w:u w:val="single"/>
          </w:rPr>
          <w:t>[3]</w:t>
        </w:r>
      </w:hyperlink>
      <w:r/>
    </w:p>
    <w:p>
      <w:pPr>
        <w:pStyle w:val="ListNumber"/>
        <w:spacing w:line="240" w:lineRule="auto"/>
        <w:ind w:left="720"/>
      </w:pPr>
      <w:r/>
      <w:hyperlink r:id="rId11">
        <w:r>
          <w:rPr>
            <w:color w:val="0000EE"/>
            <w:u w:val="single"/>
          </w:rPr>
          <w:t>[4]</w:t>
        </w:r>
      </w:hyperlink>
      <w:r/>
    </w:p>
    <w:p>
      <w:pPr>
        <w:pStyle w:val="ListNumber"/>
        <w:spacing w:line="240" w:lineRule="auto"/>
        <w:ind w:left="720"/>
      </w:pPr>
      <w:r/>
      <w:hyperlink r:id="rId12">
        <w:r>
          <w:rPr>
            <w:color w:val="0000EE"/>
            <w:u w:val="single"/>
          </w:rPr>
          <w:t>[5]</w:t>
        </w:r>
      </w:hyperlink>
      <w:r/>
    </w:p>
    <w:p>
      <w:pPr>
        <w:pStyle w:val="ListNumber"/>
        <w:spacing w:line="240" w:lineRule="auto"/>
        <w:ind w:left="720"/>
      </w:pPr>
      <w:r/>
      <w:hyperlink r:id="rId13">
        <w:r>
          <w:rPr>
            <w:color w:val="0000EE"/>
            <w:u w:val="single"/>
          </w:rPr>
          <w:t>[6]</w:t>
        </w:r>
      </w:hyperlink>
      <w:r/>
    </w:p>
    <w:p>
      <w:pPr>
        <w:pStyle w:val="ListNumber"/>
        <w:spacing w:line="240" w:lineRule="auto"/>
        <w:ind w:left="720"/>
      </w:pPr>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https://www.independent.co.uk/news/uk/home-news/chris-packham-autism-rfk-jr-cure-cause-trump-b2749233.html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https://www.independent.co.uk/news/uk/home-news/chris-packham-autism-rfk-jr-cure-cause-trump-b2749233.html</w:t>
        </w:r>
      </w:hyperlink>
      <w:r>
        <w:t xml:space="preserve"> - TV presenter Chris Packham criticized US Health Secretary Robert F. Kennedy Jr.'s statement that the Trump administration aims to identify and eliminate the 'causes' of autism by September. Packham, diagnosed with Asperger's syndrome in 2005, emphasized that autism is not an epidemic but a condition that has gained wider awareness, allowing more individuals to access support. He expressed curiosity about the origins of his autism but rejected the notion of a cure, asserting that autistic individuals are 'not broken' but 'merely different' and have valuable contributions to society.</w:t>
      </w:r>
      <w:r/>
    </w:p>
    <w:p>
      <w:pPr>
        <w:pStyle w:val="ListNumber"/>
        <w:spacing w:line="240" w:lineRule="auto"/>
        <w:ind w:left="720"/>
      </w:pPr>
      <w:r/>
      <w:hyperlink r:id="rId10">
        <w:r>
          <w:rPr>
            <w:color w:val="0000EE"/>
            <w:u w:val="single"/>
          </w:rPr>
          <w:t>https://www.birminghammail.co.uk/news/showbiz-tv/chris-packhams-autism-diagnosis-appears-26233872</w:t>
        </w:r>
      </w:hyperlink>
      <w:r>
        <w:t xml:space="preserve"> - Chris Packham, the 61-year-old naturalist and TV personality, was diagnosed with Asperger’s syndrome in 2005 at the age of 44. He has used his platform to raise awareness and deepen public understanding of autism. Reflecting on his teenage years, Packham shared experiences of social exclusion and bullying, leading to feelings of frustration and depression. He expressed a desire to prevent others from facing similar challenges by contributing to the autistic community's voice and addressing its problems.</w:t>
      </w:r>
      <w:r/>
    </w:p>
    <w:p>
      <w:pPr>
        <w:pStyle w:val="ListNumber"/>
        <w:spacing w:line="240" w:lineRule="auto"/>
        <w:ind w:left="720"/>
      </w:pPr>
      <w:r/>
      <w:hyperlink r:id="rId11">
        <w:r>
          <w:rPr>
            <w:color w:val="0000EE"/>
            <w:u w:val="single"/>
          </w:rPr>
          <w:t>https://www.theguardian.com/tv-and-radio/2023/feb/14/inside-our-autistic-minds-review-this-beautiful-documentary-will-make-you-see-the-world-differently</w:t>
        </w:r>
      </w:hyperlink>
      <w:r>
        <w:t xml:space="preserve"> - The Guardian's review of 'Inside Our Autistic Minds' praises the documentary for its intimate portrayal of autistic individuals. Presenter Chris Packham collaborates with autistic people to create short films expressing their inner experiences. The review highlights the program's ability to provide deep insights into the autistic experience, emphasizing the importance of understanding and empathy. It also notes the challenges faced by autistic individuals in a world that often doesn't recognize their unique perspectives.</w:t>
      </w:r>
      <w:r/>
    </w:p>
    <w:p>
      <w:pPr>
        <w:pStyle w:val="ListNumber"/>
        <w:spacing w:line="240" w:lineRule="auto"/>
        <w:ind w:left="720"/>
      </w:pPr>
      <w:r/>
      <w:hyperlink r:id="rId12">
        <w:r>
          <w:rPr>
            <w:color w:val="0000EE"/>
            <w:u w:val="single"/>
          </w:rPr>
          <w:t>https://www.bbc.co.uk/iplayer/episodes/p0bbnh47/inside-our-autistic-minds</w:t>
        </w:r>
      </w:hyperlink>
      <w:r>
        <w:t xml:space="preserve"> - BBC iPlayer offers streaming of 'Inside Our Autistic Minds,' a documentary where Chris Packham helps autistic individuals illustrate how their minds work. The series features two episodes: 'Finding a Voice,' where Packham assists an autistic comedian and a non-speaking man in expressing themselves, and 'Inside the Autistic Mind,' where he collaborates with autistic individuals to create short films revealing their inner experiences. The program aims to foster understanding and connection between autistic people and their communities.</w:t>
      </w:r>
      <w:r/>
    </w:p>
    <w:p>
      <w:pPr>
        <w:pStyle w:val="ListNumber"/>
        <w:spacing w:line="240" w:lineRule="auto"/>
        <w:ind w:left="720"/>
      </w:pPr>
      <w:r/>
      <w:hyperlink r:id="rId13">
        <w:r>
          <w:rPr>
            <w:color w:val="0000EE"/>
            <w:u w:val="single"/>
          </w:rPr>
          <w:t>https://chicago.suntimes.com/columnists/2025/01/29/robert-f-kennedy-jr-rfk-autism-vaccines-conspiracytrump-s-e-cupp</w:t>
        </w:r>
      </w:hyperlink>
      <w:r>
        <w:t xml:space="preserve"> - An opinion piece in the Chicago Sun-Times criticizes Robert F. Kennedy Jr. for promoting misinformation about autism and vaccines. The author expresses concern over Kennedy's anti-vaccine stance and its potential impact on public health. The article highlights the importance of science-based treatment and education for autistic individuals and criticizes the spread of conspiracy theories that could harm the community. It emphasizes the need for accurate information and responsible discourse on autism and related health issues.</w:t>
      </w:r>
      <w:r/>
    </w:p>
    <w:p>
      <w:pPr>
        <w:pStyle w:val="ListNumber"/>
        <w:spacing w:line="240" w:lineRule="auto"/>
        <w:ind w:left="720"/>
      </w:pPr>
      <w:r/>
      <w:hyperlink r:id="rId14">
        <w:r>
          <w:rPr>
            <w:color w:val="0000EE"/>
            <w:u w:val="single"/>
          </w:rPr>
          <w:t>https://en.wikipedia.org/wiki/Robert_F._Kennedy_Jr.</w:t>
        </w:r>
      </w:hyperlink>
      <w:r>
        <w:t xml:space="preserve"> - Robert F. Kennedy Jr. is an American environmental attorney and activist known for his anti-vaccine advocacy. He has promoted vaccine misinformation and public health conspiracy theories, including the debunked claim of a link between vaccines and autism. Kennedy founded the nonprofit group Waterkeeper Alliance and has been involved in various environmental causes. His controversial views on vaccines have drawn criticism from public health officials and the scientific community, leading to debates about his role in government and public health policy.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chris-packham-autism-rfk-jr-cure-cause-trump-b2749233.html" TargetMode="External"/><Relationship Id="rId10" Type="http://schemas.openxmlformats.org/officeDocument/2006/relationships/hyperlink" Target="https://www.birminghammail.co.uk/news/showbiz-tv/chris-packhams-autism-diagnosis-appears-26233872" TargetMode="External"/><Relationship Id="rId11" Type="http://schemas.openxmlformats.org/officeDocument/2006/relationships/hyperlink" Target="https://www.theguardian.com/tv-and-radio/2023/feb/14/inside-our-autistic-minds-review-this-beautiful-documentary-will-make-you-see-the-world-differently" TargetMode="External"/><Relationship Id="rId12" Type="http://schemas.openxmlformats.org/officeDocument/2006/relationships/hyperlink" Target="https://www.bbc.co.uk/iplayer/episodes/p0bbnh47/inside-our-autistic-minds" TargetMode="External"/><Relationship Id="rId13" Type="http://schemas.openxmlformats.org/officeDocument/2006/relationships/hyperlink" Target="https://chicago.suntimes.com/columnists/2025/01/29/robert-f-kennedy-jr-rfk-autism-vaccines-conspiracytrump-s-e-cupp" TargetMode="External"/><Relationship Id="rId14" Type="http://schemas.openxmlformats.org/officeDocument/2006/relationships/hyperlink" Target="https://en.wikipedia.org/wiki/Robert_F._Kennedy_J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