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Cold water therapy surges in popularity despite limited scientific proof</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More individuals are seeking the invigorating benefits of cold water therapy, which has transitioned from elite athletic practices to a mainstream wellness trend. This growing popularity has been particularly evident during the Covid-19 pandemic, when many found solace in sea swimming, utilising the natural world as both a social platform and a way to enhance well-being. But while enthusiasts tout its merits, questions linger on the scientific backing behind the claims of physical and mental health benefits.</w:t>
      </w:r>
      <w:r/>
    </w:p>
    <w:p>
      <w:r/>
      <w:r>
        <w:t>Cold water immersion, often experienced through ice baths or brisk sea swims, is believed to alleviate muscle soreness and fatigue. Proponents assert that cold water helps enhance blood circulation, reduce inflammation, and promote a sense of well-being. According to various sources, when exposed to cold water, blood vessels constrict and then dilate, improving circulation by speeding the flow of oxygen and nutrients to the muscles while removing waste products. This physiological response not only aids recovery post-exercise but may also bolster the immune system by stimulating the production of white blood cells, which play a crucial role in protecting the body against illness.</w:t>
      </w:r>
      <w:r/>
    </w:p>
    <w:p>
      <w:r/>
      <w:r>
        <w:t>However, the evidence supporting these claims is anything but definitive. Experts suggest that while cold water therapy may indeed stimulate the nervous system and provide stress relief through endorphin release, more extensive research is needed to draw conclusive links between cold exposure and its purported health benefits. Several studies have indicated improved mood and reduced symptoms of anxiety and depression after cold water immersion; nonetheless, the variability in individual responses highlights a lack of consensus on the optimal temperature or duration required to achieve maximum benefits.</w:t>
      </w:r>
      <w:r/>
    </w:p>
    <w:p>
      <w:r/>
      <w:r>
        <w:t>Despite the potential for positive effects, risks associated with cold water swimming are also significant, particularly for individuals with pre-existing health conditions. Concerns about cardiovascular strain and hypothermia necessitate a cautious approach, with many seasoned enthusiasts advocating for gradual acclimatization to cold water and limiting exposure times.</w:t>
      </w:r>
      <w:r/>
    </w:p>
    <w:p>
      <w:r/>
      <w:r>
        <w:t>Participants in cold water activities often report not only physical improvements such as reduced pain and enhanced circulation but also substantial mental health benefits. The creation of feel-good hormones like dopamine and serotonin during cold exposure has been linked to reductions in stress and improved sleep quality, a particularly appealing prospect for those navigating the pressures of modern life. As such, the benefits of this unique therapy extend beyond the visible and immediate, encompassing mental well-being and overall vitality, drawing individuals from numerous walks of life to the cold waters.</w:t>
      </w:r>
      <w:r/>
    </w:p>
    <w:p>
      <w:r/>
      <w:r>
        <w:t>As more people incorporate cold water therapy into their routines, the debate over its scientific validity and risks continues. Yet the community surrounding it grows ever more vibrant, celebrating the invigorating effects that this ancient practice can foster in a contemporary context.</w:t>
      </w:r>
      <w:r/>
    </w:p>
    <w:p>
      <w:r/>
      <w:r>
        <w:t xml:space="preserve">For many, the brand of refreshing energy and potential health benefits derived from cold water immersion speaks to a universal desire for wellness amidst the chaos of everyday life. Whether it’s to recover from a rigorous workout, improve mental clarity, or simply connect with nature, the icy plunge promises a transformative experience—one that invites both scepticism and intrigue in equal measure. </w:t>
      </w: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Paragraphs 2, 3 </w:t>
      </w:r>
      <w:r/>
    </w:p>
    <w:p>
      <w:pPr>
        <w:pStyle w:val="ListNumber"/>
        <w:spacing w:line="240" w:lineRule="auto"/>
        <w:ind w:left="720"/>
      </w:pPr>
      <w:r/>
      <w:r>
        <w:t xml:space="preserve">Paragraph 3 </w:t>
      </w:r>
      <w:r/>
    </w:p>
    <w:p>
      <w:pPr>
        <w:pStyle w:val="ListNumber"/>
        <w:spacing w:line="240" w:lineRule="auto"/>
        <w:ind w:left="720"/>
      </w:pPr>
      <w:r/>
      <w:r>
        <w:t xml:space="preserve">Paragraph 3 </w:t>
      </w:r>
      <w:r/>
    </w:p>
    <w:p>
      <w:pPr>
        <w:pStyle w:val="ListNumber"/>
        <w:spacing w:line="240" w:lineRule="auto"/>
        <w:ind w:left="720"/>
      </w:pPr>
      <w:r/>
      <w:r>
        <w:t xml:space="preserve">Paragraphs 3, 6 </w:t>
      </w:r>
      <w:r/>
    </w:p>
    <w:p>
      <w:pPr>
        <w:pStyle w:val="ListNumber"/>
        <w:spacing w:line="240" w:lineRule="auto"/>
        <w:ind w:left="720"/>
      </w:pPr>
      <w:r/>
      <w:r>
        <w:t xml:space="preserve">Paragraphs 6, 7 </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https://m.belfasttelegraph.co.uk/life/health/stay-well-does-cold-water-therapy-have-any-real-benefits-for-mental-and-physical-health/a1611772995.html</w:t>
        </w:r>
      </w:hyperlink>
      <w:r>
        <w:t xml:space="preserve"> - Please view link - unable to able to access data</w:t>
      </w:r>
      <w:r/>
    </w:p>
    <w:p>
      <w:pPr>
        <w:pStyle w:val="ListNumber"/>
        <w:spacing w:line="240" w:lineRule="auto"/>
        <w:ind w:left="720"/>
      </w:pPr>
      <w:r/>
      <w:hyperlink r:id="rId11">
        <w:r>
          <w:rPr>
            <w:color w:val="0000EE"/>
            <w:u w:val="single"/>
          </w:rPr>
          <w:t>https://apnews.com/article/8d7e4523e0587837ce9ec8c1befce649</w:t>
        </w:r>
      </w:hyperlink>
      <w:r>
        <w:t xml:space="preserve"> - This article discusses the growing popularity of cold water immersion, such as ice baths and plunging into frigid water, for purported benefits like improved mood, increased energy, weight loss, and reduced inflammation. However, scientific evidence supporting these claims is not definitive. Experts acknowledge the physiological effects of cold water immersion, such as stimulating the nervous system and potentially reducing stress responses, but warn about risks, especially for individuals with heart conditions. Research indicates possible benefits to metabolism and immune function, though more studies are needed for conclusive evidence. The effectiveness of cold water immersion varies, and there is no consensus on the optimal temperature or duration for maximum health benefits.</w:t>
      </w:r>
      <w:r/>
    </w:p>
    <w:p>
      <w:pPr>
        <w:pStyle w:val="ListNumber"/>
        <w:spacing w:line="240" w:lineRule="auto"/>
        <w:ind w:left="720"/>
      </w:pPr>
      <w:r/>
      <w:hyperlink r:id="rId12">
        <w:r>
          <w:rPr>
            <w:color w:val="0000EE"/>
            <w:u w:val="single"/>
          </w:rPr>
          <w:t>https://time.com/5159851/why-people-are-swimming-in-freezing-water/</w:t>
        </w:r>
      </w:hyperlink>
      <w:r>
        <w:t xml:space="preserve"> - Cold-water swimming is a practice that has been embraced by swimmers worldwide for centuries, particularly in cold regions like Russia and Finland. It involves plunging into icy waters, often for several minutes, and is known for its significant physical and mental benefits. Participants report improved health, such as enhanced blood circulation, reduced pain, and fewer illnesses. Studies suggest cold-water exposure may eliminate chronic pain and alleviate depression by boosting mood-regulating chemicals. However, cold-water swimming is not without risks, including cardiovascular strain and hypothermia. Thus, swimmers usually acclimate to cold gradually and participate in time-limited competitions. Despite dangers, enthusiasts value the invigorating feeling and health benefits. Organizations like the International Ice Swimming Association promote the sport, and there is even a push to include it in the Olympics.</w:t>
      </w:r>
      <w:r/>
    </w:p>
    <w:p>
      <w:pPr>
        <w:pStyle w:val="ListNumber"/>
        <w:spacing w:line="240" w:lineRule="auto"/>
        <w:ind w:left="720"/>
      </w:pPr>
      <w:r/>
      <w:hyperlink r:id="rId13">
        <w:r>
          <w:rPr>
            <w:color w:val="0000EE"/>
            <w:u w:val="single"/>
          </w:rPr>
          <w:t>https://time.com/5141512/cold-water-swim-pain-relief/</w:t>
        </w:r>
      </w:hyperlink>
      <w:r>
        <w:t xml:space="preserve"> - A 28-year-old man with chronic nerve pain found unexpected relief by swimming in cold water following a surgery to reduce chronic facial flushing. The man had not responded to medications and had a limited ability to perform physical therapy. He experienced complete pain relief after a one-minute swim in 51-degree water, which lasted long-term. Researchers are unsure whether the cold water directly caused the recovery, but they speculate that the shock may have altered brain activity and pain perception. The man’s background as a triathlete and affinity for extreme activities could have contributed to his positive response. Despite a lack of substantial research, there is some evidence suggesting potential health benefits of cold-water swimming, including aiding athletic recovery and treating depression. This case prompts further investigation into cold-water swimming as a potential pain relief therapy.</w:t>
      </w:r>
      <w:r/>
    </w:p>
    <w:p>
      <w:pPr>
        <w:pStyle w:val="ListNumber"/>
        <w:spacing w:line="240" w:lineRule="auto"/>
        <w:ind w:left="720"/>
      </w:pPr>
      <w:r/>
      <w:hyperlink r:id="rId14">
        <w:r>
          <w:rPr>
            <w:color w:val="0000EE"/>
            <w:u w:val="single"/>
          </w:rPr>
          <w:t>https://bodymind.com/cold-water-therapy-benefits/</w:t>
        </w:r>
      </w:hyperlink>
      <w:r>
        <w:t xml:space="preserve"> - Cold water exposure brings physical benefits like improved circulation, reduced muscle inflammation and soreness, and enhanced immune system function. When you immerse yourself in cold water, your blood vessels narrow and widen, enhancing blood flow to your limbs. This increased circulation brings more oxygen and nutrients and helps remove waste products from your tissues. After exercising, cold water therapy can ease muscle inflammation and soreness. Exposing your body to cold water initially limits blood flow to your muscles, reducing swelling. Including water therapy like ice baths or cold showers in your post-exercise routine may help you recover more quickly and comfortably. Cold water exposure can activate the body’s immune response, strengthening the immune system. When you expose yourself to cold water, the body perceives this as a stressor. In response to the stress, there is an activation of specific physiological processes that can have positive effects on the immune system. Exposure to cold water may increase the production of white blood cells, including immune cells like lymphocytes and neutrophils. These cells play a crucial role in defending the body against infections. Cold exposure has been linked to improved activity and function of immune cells. This heightened activity can enhance your body’s ability to recognize and eliminate pathogens. Cold water exposure prompts the release of specific signaling molecules called cytokines. These molecules help regulate immune responses and promote communication among immune cells. The body’s response to cold is a form of stress adaptation. Regular exposure to manageable cold stressors may contribute to a more robust and resilient immune system.</w:t>
      </w:r>
      <w:r/>
    </w:p>
    <w:p>
      <w:pPr>
        <w:pStyle w:val="ListNumber"/>
        <w:spacing w:line="240" w:lineRule="auto"/>
        <w:ind w:left="720"/>
      </w:pPr>
      <w:r/>
      <w:hyperlink r:id="rId15">
        <w:r>
          <w:rPr>
            <w:color w:val="0000EE"/>
            <w:u w:val="single"/>
          </w:rPr>
          <w:t>https://www.lokavitality.com/blogs/loka-blog/the-benefits-of-cold-water-therapy</w:t>
        </w:r>
      </w:hyperlink>
      <w:r>
        <w:t xml:space="preserve"> - Another significant benefit of cold water therapy is its positive impact on mental health. Cold exposure triggers the release of endorphins and other feel-good hormones like dopamine and serotonin, which help reduce symptoms of depression and anxiety. Regular cold water immersion can lower cortisol levels, the stress hormone, making it a powerful tool for reducing stress. This natural boost in mood and reduction in anxiety levels is why many are turning to cold water therapy as a holistic approach to improve mental health. If you’re looking to strengthen your immune system, cold water therapy might be the answer. Regular exposure to cold water has been shown to increase the production of white blood cells and antioxidants, which play a crucial role in protecting the body against illnesses. By regularly practicing cold water therapy, you can boost your body’s natural defense mechanisms, potentially reducing the frequency of colds and other common illnesses. This enhanced immune function is one of the many reasons people are adding cold water therapy to their daily routines. Cold water therapy can also help you achieve better sleep. Exposure to cold water has a calming effect on the body, helping to lower body temperature and preparing the body for rest. Many individuals who practice cold water immersion report significant improvements in their sleep quality. By promoting relaxation and reducing stress, cold water therapy can help you fall asleep faster and enjoy a more restful night, leading to improved sleep. For athletes and fitness enthusiasts, cold water therapy is a go-to method for muscle recovery. The cold temperatures help reduce lactic acid buildup and alleviate muscle soreness after intense workouts. This can be particularly beneficial for those engaging in high-intensity training or sports, as it promotes faster recovery times and reduces muscle fatigue, enabling better performance. By integrating cold water therapy into your post-exercise routine, you can enhance your athletic performance and keep your muscles in peak condition.</w:t>
      </w:r>
      <w:r/>
    </w:p>
    <w:p>
      <w:pPr>
        <w:pStyle w:val="ListNumber"/>
        <w:spacing w:line="240" w:lineRule="auto"/>
        <w:ind w:left="720"/>
      </w:pPr>
      <w:r/>
      <w:hyperlink r:id="rId16">
        <w:r>
          <w:rPr>
            <w:color w:val="0000EE"/>
            <w:u w:val="single"/>
          </w:rPr>
          <w:t>https://muscleandhealth.com/health/cold-water-therapy-benefits/</w:t>
        </w:r>
      </w:hyperlink>
      <w:r>
        <w:t xml:space="preserve"> - One of the most potent benefits of cold water therapy is that it improves circulation and reduces inflammation. This is because your blood vessels constrict, which is particularly useful if you have aches and pains. If a part of your body is sore (perhaps from intense workouts), then the cold water causes blood flow to be reduced in the affected area. It works the same way as an ice pack, reducing soreness and helping you minimize delayed onset muscle soreness. Why is lowering inflammation significant? Because inflammation is the body’s natural response to infection or injury and is a crucial part of the healing process. Unfortunately, chronic inflammation has been linked to several health issues, including stress and anxiety, as well as more severe conditions like cell or tissue damage. A drop in inflammation can also help people with conditions like arthritis, which is impacted by joint inflammation. Improved circulation is also thought to help boost energy levels, aid digestion, and even help the brain function more efficiently. Another reason cold water therapy is so popular is because it can help reduce stress and improve sleep quality. How? Cold water immersion lowers cortisol levels (the stress hormone), which can help improve sleep and reduce feelings of anxiety and stress. What’s more, you may find yourself buzzing after a cold dip. This is because cold water encourages the release of endorphins, which are the body’s feel-good chemicals. It gives you a feeling similar to a hard workout or your favorite soccer team winning a game. Cold water therapy also increases melatonin production (the sleep regulation hormone). Cold water therapy can also have a positive effect on the skin. When you plunge into cold water, your pores tighten, which helps to eliminate greasy skin, acne, and other skin conditions. It also helps to make your skin glow with a healthy radiance (which is your blood vessels rising to the surface during cold exposure). In addition to the physical benefits of cold water therapy, it can also have psychological benefits. Cold water immersion can help to improve focus and concentration and increase feelings of calm and relaxation. Cold water therapy can be especially beneficial for people feeling overwhelmed or stressed, as it can help clear the mind and promote inner peace. With all of the demands and distractions of modern life, it’s no surprise that more and more people are turning to cold water.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life/health/stay-well-does-cold-water-therapy-have-any-real-benefits-for-mental-and-physical-health/a1611772995.html" TargetMode="External"/><Relationship Id="rId11" Type="http://schemas.openxmlformats.org/officeDocument/2006/relationships/hyperlink" Target="https://apnews.com/article/8d7e4523e0587837ce9ec8c1befce649" TargetMode="External"/><Relationship Id="rId12" Type="http://schemas.openxmlformats.org/officeDocument/2006/relationships/hyperlink" Target="https://time.com/5159851/why-people-are-swimming-in-freezing-water/" TargetMode="External"/><Relationship Id="rId13" Type="http://schemas.openxmlformats.org/officeDocument/2006/relationships/hyperlink" Target="https://time.com/5141512/cold-water-swim-pain-relief/" TargetMode="External"/><Relationship Id="rId14" Type="http://schemas.openxmlformats.org/officeDocument/2006/relationships/hyperlink" Target="https://bodymind.com/cold-water-therapy-benefits/" TargetMode="External"/><Relationship Id="rId15" Type="http://schemas.openxmlformats.org/officeDocument/2006/relationships/hyperlink" Target="https://www.lokavitality.com/blogs/loka-blog/the-benefits-of-cold-water-therapy" TargetMode="External"/><Relationship Id="rId16" Type="http://schemas.openxmlformats.org/officeDocument/2006/relationships/hyperlink" Target="https://muscleandhealth.com/health/cold-water-therapy-benefi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