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Gwyneth Paltrow sparks diabetes speculation after Instagram reveals glucose monitor patch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Gwyneth Paltrow has once again captured public attention, this time due to concerns surrounding her health that arose from a recent Instagram video. In the clip, the 52-year-old Oscar-winning actress demonstrated how to make grain-free pancakes, but what caught the eye of her followers was a small, circular patch visible on her left arm. Many speculated that Paltrow might be wearing a Continuous Glucose Monitor (CGM), which is commonly used by individuals with diabetes to manage their blood sugar levels. </w:t>
      </w:r>
      <w:r/>
    </w:p>
    <w:p>
      <w:r/>
      <w:r>
        <w:t>The reactions from her followers were immediate and varied, with some expressively questioning whether she had diabetes. Comments ranged from inquiries about her potential use of a glucose monitor to personal reflections from those who have family members with type 1 diabetes. The quick turnaround in online discussions about Paltrow’s health underscores the mutual concern between public figures and their fans, especially regarding health matters.</w:t>
      </w:r>
      <w:r/>
    </w:p>
    <w:p>
      <w:r/>
      <w:r>
        <w:t>While Paltrow has not publicly confirmed the purpose of the patch, this incident is part of broader narratives involving her health and wellness practices. Over the years, she has shared numerous insights into her lifestyle choices, often aimed at promoting a healthy and proactive approach to well-being. According to her past interviews, Paltrow is particularly vigilant about her health, which she attributes partly to her family history—her father succumbed to cancer at a relatively young age. “So I am proactive in terms of having blood work looking for cancer markers, getting advanced imaging and all that kind of stuff,” Paltrow disclosed in an interview, acknowledging her drive to maintain good health through regular medical check-ups.</w:t>
      </w:r>
      <w:r/>
    </w:p>
    <w:p>
      <w:r/>
      <w:r>
        <w:t>Her approach to diet and wellness has often intersected with controversy, particularly through her lifestyle brand, Goop. Critics have labelled some of her health recommendations as pseudoscientific and potentially harmful. The backlash intensified with her previous endorsement of strict dietary regimens, including a focus on intermittent fasting and a now-abandoned Paleo diet, which she cited as too restrictive in catering to her health needs. Experts caution that restrictive diets can lead to negative long-term consequences, such as nutrient deficiencies and disordered eating patterns.</w:t>
      </w:r>
      <w:r/>
    </w:p>
    <w:p>
      <w:r/>
      <w:r>
        <w:t>This raises important questions about the implications of celebrity wellness strategies. Paltrow’s choices often blur the line between personal advocacy and public influence, allowing her wellness brand to thrive amidst widespread criticism. As her methodologies—like the controversial use of detoxification practices—gain traction, the health community has voiced concerns about the potential risks posed to the average consumer who may be misled by the appeal of celebrity endorsements.</w:t>
      </w:r>
      <w:r/>
    </w:p>
    <w:p>
      <w:r/>
      <w:r>
        <w:t>In addition to dietary discussions, Paltrow has openly discussed her struggles with lingering COVID-19 symptoms, such as fatigue and brain fog. She has articulated the importance of self-care and has employed a rigorous recovery regimen that includes both dietary restrictions and wellness practices. Her journey through illness and recovery highlights a common struggle for many, yet health experts remind the public that not all recovery paths are interchangeable, and what works for one may not be suitable for all.</w:t>
      </w:r>
      <w:r/>
    </w:p>
    <w:p>
      <w:r/>
      <w:r>
        <w:t>With her focus on holistic health and nutrition driven by personal experience, Paltrow embodies the evolving landscape of wellness culture. Many are left pondering the significance of her latest Instagram video, not just as a casual cooking demonstration but as a glimpse into the complexities of health, celebrity, and public perception. As she navigates her role as a mother and public figure, she remains firmly in the spotlight, with her practices continuing to provoke discussion about the broader implications of wellness amid a society increasingly drawn to celebrity lifestyles.</w:t>
      </w:r>
      <w:r/>
    </w:p>
    <w:p>
      <w:r/>
      <w:r>
        <w:t>This recent incident underscores the complexity of health conversations, particularly in the era of misinformation and a plethora of wellness advice. Paltrow’s influence, while substantial, mirrors the tangled dynamics of celebrity culture and responsibility in promoting healthier living, raising ongoing questions about how public figures should balance their personal choices with the impact of their platforms on their audiences.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[6]</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https://www.dailymail.co.uk/tvshowbiz/article-14746707/Gwyneth-Paltrow-health-fears-fans-clue-home-video.html?ns_mchannel=rss&amp;ns_campaign=1490&amp;ito=1490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https://www.cnn.com/2025/04/25/health/gwyneth-paltrow-quits-paleo-diet-intl-scli-wellness/index.html</w:t>
        </w:r>
      </w:hyperlink>
      <w:r>
        <w:t xml:space="preserve"> - Gwyneth Paltrow has moved away from her strict Paleo diet, reintroducing carbs and cheese into her meals. She cited 'longer-term inflammation and health stuff' as reasons for adopting the Paleo diet initially. Paltrow had previously mentioned having genes APOE3 and APOE4, which increase the risk of Alzheimer's disease, leading her to be cautious about brain inflammation. The Paleo diet, based on the Paleolithic era, emphasizes fruits, vegetables, nuts, lean meats, and fish while excluding dairy, sugar, grains, legumes, and processed foods. Paltrow expressed a desire for more dietary variety after adhering to the Paleo regimen for an extended period. Experts have noted that such restrictive diets can be unsustainable and may lead to health issues. Paltrow's decision to reintroduce certain foods has been viewed positively by some health professionals, who advocate for a more balanced and nutritious diet.</w:t>
      </w:r>
      <w:r/>
    </w:p>
    <w:p>
      <w:pPr>
        <w:pStyle w:val="ListNumber"/>
        <w:spacing w:line="240" w:lineRule="auto"/>
        <w:ind w:left="720"/>
      </w:pPr>
      <w:r/>
      <w:hyperlink r:id="rId12">
        <w:r>
          <w:rPr>
            <w:color w:val="0000EE"/>
            <w:u w:val="single"/>
          </w:rPr>
          <w:t>https://www.theguardian.com/commentisfree/2023/mar/21/the-truth-about-gwyneth-paltrows-diet-it-is-as-strange-as-youd-expect</w:t>
        </w:r>
      </w:hyperlink>
      <w:r>
        <w:t xml:space="preserve"> - Gwyneth Paltrow's recent disclosure of her daily diet has sparked controversy. On Dr. Will Cole's podcast, she detailed a regimen that includes intermittent fasting, coffee, bone broth, and a focus on vegetables, all aimed at supporting detoxification. Critics argue that such practices may promote disordered eating and are not suitable for everyone. Paltrow's routine, which also involves activities like dry brushing and sauna use, has been described as 'strange' and potentially unhealthy. The backlash highlights concerns about the influence of celebrity wellness advice and the importance of evidence-based health practices.</w:t>
      </w:r>
      <w:r/>
    </w:p>
    <w:p>
      <w:pPr>
        <w:pStyle w:val="ListNumber"/>
        <w:spacing w:line="240" w:lineRule="auto"/>
        <w:ind w:left="720"/>
      </w:pPr>
      <w:r/>
      <w:hyperlink r:id="rId13">
        <w:r>
          <w:rPr>
            <w:color w:val="0000EE"/>
            <w:u w:val="single"/>
          </w:rPr>
          <w:t>https://theconversation.com/gwyneth-paltrows-new-goop-lab-is-an-infomercial-for-her-pseudoscience-business-129674/</w:t>
        </w:r>
      </w:hyperlink>
      <w:r>
        <w:t xml:space="preserve"> - Gwyneth Paltrow's new Netflix series, 'The Goop Lab,' has been criticized for promoting unscientific and potentially harmful health practices. The show, which explores unconventional wellness approaches, has been described as an infomercial for Paltrow's brand, Goop. Health professionals have raised concerns about the spread of misinformation and the potential impact on public health. The series has been accused of lacking scientific evidence to support its claims, leading to widespread criticism from the medical community.</w:t>
      </w:r>
      <w:r/>
    </w:p>
    <w:p>
      <w:pPr>
        <w:pStyle w:val="ListNumber"/>
        <w:spacing w:line="240" w:lineRule="auto"/>
        <w:ind w:left="720"/>
      </w:pPr>
      <w:r/>
      <w:hyperlink r:id="rId14">
        <w:r>
          <w:rPr>
            <w:color w:val="0000EE"/>
            <w:u w:val="single"/>
          </w:rPr>
          <w:t>https://www.deseret.com/2023/4/3/23663682/gwyneth-paltrow-goop-controversial/</w:t>
        </w:r>
      </w:hyperlink>
      <w:r>
        <w:t xml:space="preserve"> - Gwyneth Paltrow's lifestyle brand, Goop, has faced criticism for promoting controversial health practices. The brand has been accused of endorsing unproven treatments and products, leading to warnings from health experts about the potential risks to consumers. Critics argue that Goop's recommendations lack scientific backing and could be harmful to health. The controversy underscores the challenges of navigating wellness advice in the age of social media and celebrity influence.</w:t>
      </w:r>
      <w:r/>
    </w:p>
    <w:p>
      <w:pPr>
        <w:pStyle w:val="ListNumber"/>
        <w:spacing w:line="240" w:lineRule="auto"/>
        <w:ind w:left="720"/>
      </w:pPr>
      <w:r/>
      <w:hyperlink r:id="rId11">
        <w:r>
          <w:rPr>
            <w:color w:val="0000EE"/>
            <w:u w:val="single"/>
          </w:rPr>
          <w:t>https://www.goodmorningamerica.com/gma/story/gwyneth-paltrow-opens-long-lasting-covid-19-symptoms-75964133</w:t>
        </w:r>
      </w:hyperlink>
      <w:r>
        <w:t xml:space="preserve"> - Gwyneth Paltrow has shared her experiences with lingering COVID-19 symptoms, including fatigue and brain fog. She discussed her recovery process, which involved a strict diet and wellness regimen, including fasting, a keto and plant-based diet, and infrared sauna sessions. Paltrow acknowledged that her healing journey was longer than usual and emphasized the importance of self-care in recovery. While her approach has been effective for her, health experts caution that such methods may not be suitable for everyone and recommend evidence-based treatments for long COVID symptoms.</w:t>
      </w:r>
      <w:r/>
    </w:p>
    <w:p>
      <w:pPr>
        <w:pStyle w:val="ListNumber"/>
        <w:spacing w:line="240" w:lineRule="auto"/>
        <w:ind w:left="720"/>
      </w:pPr>
      <w:r/>
      <w:hyperlink r:id="rId15">
        <w:r>
          <w:rPr>
            <w:color w:val="0000EE"/>
            <w:u w:val="single"/>
          </w:rPr>
          <w:t>https://www.the-independent.com/life-style/gwyneth-paltrow-wellness-dietitians-response-b2301500.html</w:t>
        </w:r>
      </w:hyperlink>
      <w:r>
        <w:t xml:space="preserve"> - Dietitians have criticized Gwyneth Paltrow's restrictive wellness diet, expressing concerns about its sustainability and potential health risks. Paltrow's regimen includes intermittent fasting, the Paleo diet, and replacing meals with low-calorie fluids like coffee and bone broth. Experts warn that such practices can lead to weight cycling, increased risk of chronic diseases, and eating disorders. They emphasize the importance of a balanced diet and caution against following restrictive diets without professional guidance.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46707/Gwyneth-Paltrow-health-fears-fans-clue-home-video.html?ns_mchannel=rss&amp;ns_campaign=1490&amp;ito=1490" TargetMode="External"/><Relationship Id="rId10" Type="http://schemas.openxmlformats.org/officeDocument/2006/relationships/hyperlink" Target="https://www.cnn.com/2025/04/25/health/gwyneth-paltrow-quits-paleo-diet-intl-scli-wellness/index.html" TargetMode="External"/><Relationship Id="rId11" Type="http://schemas.openxmlformats.org/officeDocument/2006/relationships/hyperlink" Target="https://www.goodmorningamerica.com/gma/story/gwyneth-paltrow-opens-long-lasting-covid-19-symptoms-75964133" TargetMode="External"/><Relationship Id="rId12" Type="http://schemas.openxmlformats.org/officeDocument/2006/relationships/hyperlink" Target="https://www.theguardian.com/commentisfree/2023/mar/21/the-truth-about-gwyneth-paltrows-diet-it-is-as-strange-as-youd-expect" TargetMode="External"/><Relationship Id="rId13" Type="http://schemas.openxmlformats.org/officeDocument/2006/relationships/hyperlink" Target="https://theconversation.com/gwyneth-paltrows-new-goop-lab-is-an-infomercial-for-her-pseudoscience-business-129674/" TargetMode="External"/><Relationship Id="rId14" Type="http://schemas.openxmlformats.org/officeDocument/2006/relationships/hyperlink" Target="https://www.deseret.com/2023/4/3/23663682/gwyneth-paltrow-goop-controversial/" TargetMode="External"/><Relationship Id="rId15" Type="http://schemas.openxmlformats.org/officeDocument/2006/relationships/hyperlink" Target="https://www.the-independent.com/life-style/gwyneth-paltrow-wellness-dietitians-response-b2301500.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