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Gut health depends on lifestyle as much as antibiotics, says Dr James Kinross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recent podcast episode, Dr James Kinross, a colorectal surgeon and author of </w:t>
      </w:r>
      <w:r>
        <w:rPr>
          <w:i/>
        </w:rPr>
        <w:t>Dark Matter: The New Science of the Microbiome</w:t>
      </w:r>
      <w:r>
        <w:t>, discussed the multifaceted nature of gut health and the intricate relationship between our microbiome and overall well-being. Kinross highlighted that while antibiotics are often identified as culprits that can harm our gut microbiome, various other factors contribute to its deterioration. His insights are timely, as mounting evidence suggests that gut health plays a crucial role in both physical and mental health.</w:t>
      </w:r>
      <w:r/>
    </w:p>
    <w:p>
      <w:r/>
      <w:r>
        <w:t>Emerging research indicates that the health of our microbiome can be significantly influenced by lifestyle choices. Maintaining a balanced diet rich in dietary fibre is foundational for fostering beneficial gut bacteria. According to experts, a variety of plant-based foods—such as fruits, vegetables, legumes, nuts, and whole grains—provide essential prebiotics that nurture these important microbial communities. Additionally, fermented foods like yogurt, kimchi, and kefir have been hailed for their probiotic content, which can actively replenish and diversify gut flora.</w:t>
      </w:r>
      <w:r/>
    </w:p>
    <w:p>
      <w:r/>
      <w:r>
        <w:t>Yet, diet alone does not determine gut health. Kinross emphasised the detrimental effects of stress on our microbiome. Chronic stress can lead to digestive issues and negatively impact the diversity of gut bacteria. Straightforward practices such as regular physical activity, adequate sleep, and stress-reduction techniques like yoga and meditation can effectively mitigate these risks. For instance, studies have shown that outdoor activities can enhance gut microbiota diversity, benefiting overall health and resilience.</w:t>
      </w:r>
      <w:r/>
    </w:p>
    <w:p>
      <w:r/>
      <w:r>
        <w:t>The role of hydration cannot be overstated either; adequate fluid intake supports digestion and optimises gut function. Kinross listed hydration as one of the critical components contributing to a healthy microbiome, aligning with findings from other health authorities which advocate for enough water consumption to facilitate digestive processes.</w:t>
      </w:r>
      <w:r/>
    </w:p>
    <w:p>
      <w:r/>
      <w:r>
        <w:t>Equally important is the avoidance of harmful substances that can disrupt gut health. Kinross pointed to the detrimental effects of ultra-processed foods, refined sugars, and unnecessary antibiotics. Regular consumption of these products can create imbalances in gut bacteria, leading to a range of health problems, including mood disorders and chronic illnesses.</w:t>
      </w:r>
      <w:r/>
    </w:p>
    <w:p>
      <w:r/>
      <w:r>
        <w:t>Experts across various platforms have noted similar themes regarding gut health, underscoring a collective emphasis on natural, whole foods as a means to prevent disease. For example, a plant-based diet not only fosters microbial health but also reduces the risk of conditions like obesity and diabetes. Furthermore, studies suggest that the quality of food is essential; processed or ultra-processed plant products fail to support healthy gut microbiota in the same way that unprocessed foods do.</w:t>
      </w:r>
      <w:r/>
    </w:p>
    <w:p>
      <w:r/>
      <w:r>
        <w:t xml:space="preserve">As Kinross shared his strategies for nurturing gut health, he concluded by encouraging listeners to take a holistic approach that incorporates dietary changes, lifestyle modifications, and mindful practices. With compelling evidence linking our microbiome to extensive aspects of health, including immunity and mental clarity, prioritising gut wellness presents an opportunity for significant wellbeing improvements. </w:t>
      </w:r>
      <w:r/>
    </w:p>
    <w:p>
      <w:r/>
      <w:r>
        <w:t>The discussion facilitated by Kinross serves not just as a guide but as a clarion call for those willing to invest in their health. With the science of the microbiome advancing rapidly, understanding how our choices impact these microscopic inhabitants becomes not just relevant but essential for a healthier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https://www.theguardian.com/science/audio/2025/may/29/your-microbiome-questions-answered-part-two-podcast</w:t>
        </w:r>
      </w:hyperlink>
      <w:r>
        <w:t xml:space="preserve"> - Please view link - unable to able to access data</w:t>
      </w:r>
      <w:r/>
    </w:p>
    <w:p>
      <w:pPr>
        <w:pStyle w:val="ListNumber"/>
        <w:spacing w:line="240" w:lineRule="auto"/>
        <w:ind w:left="720"/>
      </w:pPr>
      <w:r/>
      <w:hyperlink r:id="rId11">
        <w:r>
          <w:rPr>
            <w:color w:val="0000EE"/>
            <w:u w:val="single"/>
          </w:rPr>
          <w:t>https://www.health.harvard.edu/staying-healthy/5-simple-ways-to-improve-gut-health</w:t>
        </w:r>
      </w:hyperlink>
      <w:r>
        <w:t xml:space="preserve"> - This article from Harvard Health outlines five key strategies to enhance gut health: increasing dietary fibre intake, staying hydrated, managing stress, ensuring adequate sleep, and maintaining regular physical activity. It emphasises the importance of a balanced diet rich in fibre to support beneficial gut bacteria, the role of hydration in digestion, and the impact of stress and sleep on gut function. Regular exercise is also highlighted for its positive effects on gut microbiota diversity.</w:t>
      </w:r>
      <w:r/>
    </w:p>
    <w:p>
      <w:pPr>
        <w:pStyle w:val="ListNumber"/>
        <w:spacing w:line="240" w:lineRule="auto"/>
        <w:ind w:left="720"/>
      </w:pPr>
      <w:r/>
      <w:hyperlink r:id="rId10">
        <w:r>
          <w:rPr>
            <w:color w:val="0000EE"/>
            <w:u w:val="single"/>
          </w:rPr>
          <w:t>https://www.uclahealth.org/news/article/lifestyle-changes-helpful-gut-microbiome</w:t>
        </w:r>
      </w:hyperlink>
      <w:r>
        <w:t xml:space="preserve"> - UCLA Health discusses lifestyle changes beneficial for gut microbiome health, including dietary adjustments, stress management, and regular exercise. The article advises limiting ultra-processed foods and added sugars, opting for fibre-rich foods like vegetables, fruits, beans, nuts, seeds, grains, and legumes. It also recommends fermented foods such as yogurt, kefir, pickles, kimchi, and tempeh to bolster gut populations. Stress-reducing activities like yoga, tai chi, deep breathing, meditation, and stretching are suggested, along with spending time outdoors and ensuring adequate sleep.</w:t>
      </w:r>
      <w:r/>
    </w:p>
    <w:p>
      <w:pPr>
        <w:pStyle w:val="ListNumber"/>
        <w:spacing w:line="240" w:lineRule="auto"/>
        <w:ind w:left="720"/>
      </w:pPr>
      <w:r/>
      <w:hyperlink r:id="rId12">
        <w:r>
          <w:rPr>
            <w:color w:val="0000EE"/>
            <w:u w:val="single"/>
          </w:rPr>
          <w:t>https://www.ucc.ie/en/magazine/ezine/mind-your-microbiome-9-ways-to-boost-your-gut-health.html</w:t>
        </w:r>
      </w:hyperlink>
      <w:r>
        <w:t xml:space="preserve"> - University College Cork provides nine strategies to enhance gut health, including consuming a diverse, plant-based diet rich in fruits, vegetables, whole grains, and nuts; incorporating fermented foods like yogurt, kefir, and sauerkraut; avoiding unnecessary antibiotics; reducing stress through meditation and quality sleep; taking probiotics under scientific guidance; consuming prebiotics found in garlic, onions, asparagus, bananas, flax seeds, and seaweed; engaging in regular exercise; interacting with pets to introduce beneficial bacteria; and avoiding artificial sweeteners harmful to gut bacteria.</w:t>
      </w:r>
      <w:r/>
    </w:p>
    <w:p>
      <w:pPr>
        <w:pStyle w:val="ListNumber"/>
        <w:spacing w:line="240" w:lineRule="auto"/>
        <w:ind w:left="720"/>
      </w:pPr>
      <w:r/>
      <w:hyperlink r:id="rId14">
        <w:r>
          <w:rPr>
            <w:color w:val="0000EE"/>
            <w:u w:val="single"/>
          </w:rPr>
          <w:t>https://www.betterhealth.vic.gov.au/health/healthyliving/gut-health</w:t>
        </w:r>
      </w:hyperlink>
      <w:r>
        <w:t xml:space="preserve"> - The Better Health Channel outlines factors affecting gut microbiome health, including stress, inadequate sleep, lack of physical activity, consumption of ultra-processed foods, smoking, alcohol, and antibiotic use. It suggests signs of poor gut health such as digestive issues, sleep disturbances, mood changes, and frequent illnesses. Recommendations to improve gut health include a high-fibre diet with whole foods, regular physical activity, good sleep hygiene, and stress reduction techniques.</w:t>
      </w:r>
      <w:r/>
    </w:p>
    <w:p>
      <w:pPr>
        <w:pStyle w:val="ListNumber"/>
        <w:spacing w:line="240" w:lineRule="auto"/>
        <w:ind w:left="720"/>
      </w:pPr>
      <w:r/>
      <w:hyperlink r:id="rId13">
        <w:r>
          <w:rPr>
            <w:color w:val="0000EE"/>
            <w:u w:val="single"/>
          </w:rPr>
          <w:t>https://www.healthdirect.gov.au/gut-health</w:t>
        </w:r>
      </w:hyperlink>
      <w:r>
        <w:t xml:space="preserve"> - Healthdirect Australia provides guidance on improving gut health, advising a diet rich in plant-based foods like vegetables, fruits, beans, legumes, and whole grains, which contain prebiotics to support beneficial gut bacteria. Fermented foods such as yogurt, kimchi, sauerkraut, kombucha, miso, and sourdough are recommended for their probiotic content. The article also highlights the importance of managing stress, staying physically active, and ensuring adequate sleep for gut health.</w:t>
      </w:r>
      <w:r/>
    </w:p>
    <w:p>
      <w:pPr>
        <w:pStyle w:val="ListNumber"/>
        <w:spacing w:line="240" w:lineRule="auto"/>
        <w:ind w:left="720"/>
      </w:pPr>
      <w:r/>
      <w:hyperlink r:id="rId15">
        <w:r>
          <w:rPr>
            <w:color w:val="0000EE"/>
            <w:u w:val="single"/>
          </w:rPr>
          <w:t>https://www.health.harvard.edu/blog/diet-disease-and-the-microbiome-2021042122400</w:t>
        </w:r>
      </w:hyperlink>
      <w:r>
        <w:t xml:space="preserve"> - Harvard Health discusses the impact of diet on the gut microbiome, emphasising that a minimally processed, plant-based diet supports a healthy microbiome and reduces disease risk. The article advises consuming unprocessed plant foods like fruits, vegetables, nuts, seeds, and whole grains, and limiting animal foods such as red meat and bacon, dairy, and highly processed foods. It also notes that food quality matters, with processed or ultra-processed plant-based foods not associated with healthy gut microbes.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cience/audio/2025/may/29/your-microbiome-questions-answered-part-two-podcast" TargetMode="External"/><Relationship Id="rId10" Type="http://schemas.openxmlformats.org/officeDocument/2006/relationships/hyperlink" Target="https://www.uclahealth.org/news/article/lifestyle-changes-helpful-gut-microbiome" TargetMode="External"/><Relationship Id="rId11" Type="http://schemas.openxmlformats.org/officeDocument/2006/relationships/hyperlink" Target="https://www.health.harvard.edu/staying-healthy/5-simple-ways-to-improve-gut-health" TargetMode="External"/><Relationship Id="rId12" Type="http://schemas.openxmlformats.org/officeDocument/2006/relationships/hyperlink" Target="https://www.ucc.ie/en/magazine/ezine/mind-your-microbiome-9-ways-to-boost-your-gut-health.html" TargetMode="External"/><Relationship Id="rId13" Type="http://schemas.openxmlformats.org/officeDocument/2006/relationships/hyperlink" Target="https://www.healthdirect.gov.au/gut-health" TargetMode="External"/><Relationship Id="rId14" Type="http://schemas.openxmlformats.org/officeDocument/2006/relationships/hyperlink" Target="https://www.betterhealth.vic.gov.au/health/healthyliving/gut-health" TargetMode="External"/><Relationship Id="rId15" Type="http://schemas.openxmlformats.org/officeDocument/2006/relationships/hyperlink" Target="https://www.health.harvard.edu/blog/diet-disease-and-the-microbiome-202104212240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