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Virgin Island reality show sparks debate over ethics and intimacy coaching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Channel 4’s controversial reality show, </w:t>
      </w:r>
      <w:r>
        <w:rPr>
          <w:i/>
        </w:rPr>
        <w:t>Virgin Island</w:t>
      </w:r>
      <w:r>
        <w:t>, recently concluded its six-part series, aiming to tackle intimacy and sexual anxieties among its twelve contestants, all of whom identified as virgins. Set against the picturesque backdrop of a Mediterranean island, the programme sought to transform these individuals through intensive coaching from a line-up of experts with roles such as “emotional intimacy coach,” “surrogate partner therapist,” and “sexological bodyworker.” This unusual approach aimed to guide participants through various challenges designed to help them overcome their fears surrounding sex and intimacy.</w:t>
      </w:r>
      <w:r/>
    </w:p>
    <w:p>
      <w:r/>
      <w:r>
        <w:t>Despite its ambitious premise, the show has ignited debate regarding its treatment of complex subjects. Participants engaged in a variety of exercises, often reminiscent of bizarre game show antics, from blindfolded food consumption to awkward demonstrations of sexual techniques. Some segments, including role-playing scenarios and guided physical interactions, risked veering into the realm of humiliation rather than fostering genuine understanding or connection. Critics have raised concerns that the series hyper-focused on mechanical sexual experiences while neglecting the broader social dynamics that underpin intimacy, including power dynamics and emotional connections.</w:t>
      </w:r>
      <w:r/>
    </w:p>
    <w:p>
      <w:r/>
      <w:r>
        <w:t xml:space="preserve">The series addressed a pressing cultural context; an increasing number of young adults report remaining virgins into their mid-20s, a phenomenon highlighted in a University College London study which indicated that one in eight 26-year-olds fit this description. The authors of the study emphasised that societal pressures and the sexualisation of youth may contribute significantly to these anxieties. However, </w:t>
      </w:r>
      <w:r>
        <w:rPr>
          <w:i/>
        </w:rPr>
        <w:t>Virgin Island</w:t>
      </w:r>
      <w:r>
        <w:t xml:space="preserve"> seemed to sidestep these broader discussions, concentrating instead on an inward lens that limited the potential for deeper reflections on the intricacies of intimacy. Such limitations might suggest a reticence to engage with the vast emotional landscapes characteristic of sexual relationships.</w:t>
      </w:r>
      <w:r/>
    </w:p>
    <w:p>
      <w:r/>
      <w:r>
        <w:t>The interactions among contestants presented some troubling dynamics, particularly concerning gender. Significantly, one contestant, Charlotte, openly expressed distaste for another participant's body, highlighting a grim division that echoes societal norms regarding body image and self-worth. This commentary inadvertently underscores how the show, while attempting to address intimacy issues, perpetuated an environment of comparison and judgement that may exacerbate insecurities rather than alleviate them. Experts involved in the coaching sessions, while presumably there to promote healing, often did not seem to confront the socially constructed power imbalances that influenced the dynamics among contestants.</w:t>
      </w:r>
      <w:r/>
    </w:p>
    <w:p>
      <w:r/>
      <w:r>
        <w:t xml:space="preserve">Another contestant, Zac, epitomised a caricature of hyper-masculinity during the show, displaying an apparent lack of awareness regarding the discomfort his remarks caused among female participants. His interactions indicated a skewed perception of attraction and desirability, further complicating the show's engagement with the gender dynamics at play. Rather than fostering a space for collective understanding and communication about sexual desires and boundaries, </w:t>
      </w:r>
      <w:r>
        <w:rPr>
          <w:i/>
        </w:rPr>
        <w:t>Virgin Island</w:t>
      </w:r>
      <w:r>
        <w:t xml:space="preserve"> often depicted a superficial competition framed around perceived sexual success.</w:t>
      </w:r>
      <w:r/>
    </w:p>
    <w:p>
      <w:r/>
      <w:r>
        <w:t>While the show's lack of depth in addressing the intricate relationship between personal intimacy and societal factors remains a considerable shortfall, the very premise raises disturbing questions about the ethics of intimacy coaching in a public forum. The professionals facilitating these encounters were ostensibly there to support and guide, yet their roles often blurred the lines of appropriateness, leading viewers to ponder the nature of consent and vulnerability in mediated environments. By neglecting to explore these power dynamics, the series potentially hampered the authentic growth it sought to promote, resulting in an experience that bordered on voyeurism rather than enlightenment.</w:t>
      </w:r>
      <w:r/>
    </w:p>
    <w:p>
      <w:r/>
      <w:r>
        <w:t xml:space="preserve">In a broader sense, </w:t>
      </w:r>
      <w:r>
        <w:rPr>
          <w:i/>
        </w:rPr>
        <w:t>Virgin Island</w:t>
      </w:r>
      <w:r>
        <w:t xml:space="preserve"> reflects a growing tendency in reality television to commodify the raw intricacies of human relationships—translating them into entertainment rather than genuinely addressing the emotional labour they encompass. By allowing participants to navigate their sexual identities primarily through the lens of performance, the show ultimately fell into the trap of oversimplifying a profoundly complex human experience. Engaging with the messy realities of intimacy—including its social implications, personal histories, and power structures—could have contributed to a more enriching narrative, one resonant with authenticity rather than merely spectacle.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https://www.theguardian.com/commentisfree/2025/may/28/reality-show-virgin-island-sexologists-intimacy-channel-4</w:t>
        </w:r>
      </w:hyperlink>
      <w:r>
        <w:t xml:space="preserve"> - Please view link - unable to able to access data</w:t>
      </w:r>
      <w:r/>
    </w:p>
    <w:p>
      <w:pPr>
        <w:pStyle w:val="ListNumber"/>
        <w:spacing w:line="240" w:lineRule="auto"/>
        <w:ind w:left="720"/>
      </w:pPr>
      <w:r/>
      <w:hyperlink r:id="rId9">
        <w:r>
          <w:rPr>
            <w:color w:val="0000EE"/>
            <w:u w:val="single"/>
          </w:rPr>
          <w:t>https://www.theguardian.com/commentisfree/2025/may/28/reality-show-virgin-island-sexologists-intimacy-channel-4</w:t>
        </w:r>
      </w:hyperlink>
      <w:r>
        <w:t xml:space="preserve"> - In this article, the author critiques Channel 4's 'Virgin Island', a reality show that placed 12 virgins on a Mediterranean island to undergo intimacy coaching. The show featured experts like emotional intimacy coaches and sexological bodyworkers guiding participants through various exercises aimed at overcoming sexual anxieties. The author highlights the show's focus on physical techniques while overlooking the social complexities of intimacy, such as unpredictability and power dynamics. The critique suggests that the programme's narrow approach missed deeper discussions about the relationship between bedroom activities and broader social interactions.</w:t>
      </w:r>
      <w:r/>
    </w:p>
    <w:p>
      <w:pPr>
        <w:pStyle w:val="ListNumber"/>
        <w:spacing w:line="240" w:lineRule="auto"/>
        <w:ind w:left="720"/>
      </w:pPr>
      <w:r/>
      <w:hyperlink r:id="rId11">
        <w:r>
          <w:rPr>
            <w:color w:val="0000EE"/>
            <w:u w:val="single"/>
          </w:rPr>
          <w:t>https://www.standard.co.uk/culture/tvfilm/virgin-island-channel-4-cast-release-date-b1226859.html</w:t>
        </w:r>
      </w:hyperlink>
      <w:r>
        <w:t xml:space="preserve"> - This article provides an overview of Channel 4's 'Virgin Island', a reality show featuring 12 virgins participating in a two-week boot camp to address intimacy issues. The show employs unconventional methods, including blindfolded banana-eating and group massages, to help participants overcome their anxieties. The programme aims to explore the impact of an increasingly sexualised society on young people, referencing a University College London study that found one in eight 26-year-olds remain virgins. The article discusses the show's unique approach to addressing intimacy challenges.</w:t>
      </w:r>
      <w:r/>
    </w:p>
    <w:p>
      <w:pPr>
        <w:pStyle w:val="ListNumber"/>
        <w:spacing w:line="240" w:lineRule="auto"/>
        <w:ind w:left="720"/>
      </w:pPr>
      <w:r/>
      <w:hyperlink r:id="rId10">
        <w:r>
          <w:rPr>
            <w:color w:val="0000EE"/>
            <w:u w:val="single"/>
          </w:rPr>
          <w:t>https://www.mediamole.co.uk/entertainment/tv/news/channel-4-gives-go-ahead-to-reality-show-virgin-island_558397.html</w:t>
        </w:r>
      </w:hyperlink>
      <w:r>
        <w:t xml:space="preserve"> - This article reports on Channel 4's approval of 'Virgin Island', a reality show designed to help 12 virgins experience sex for the first time. The six-part series follows participants with intimacy anxiety as they receive sex coaching from experts Celeste Hirschman and Danielle Harel. The show also features 'sexological bodyworkers' and 'surrogate partners' to assist participants in overcoming their intimacy issues. The article highlights the programme's aim to provide a heart-warming and authentic format, despite its controversial premise.</w:t>
      </w:r>
      <w:r/>
    </w:p>
    <w:p>
      <w:pPr>
        <w:pStyle w:val="ListNumber"/>
        <w:spacing w:line="240" w:lineRule="auto"/>
        <w:ind w:left="720"/>
      </w:pPr>
      <w:r/>
      <w:hyperlink r:id="rId12">
        <w:r>
          <w:rPr>
            <w:color w:val="0000EE"/>
            <w:u w:val="single"/>
          </w:rPr>
          <w:t>https://www.tvzoneuk.com/post/virginisland-castann-s1c4</w:t>
        </w:r>
      </w:hyperlink>
      <w:r>
        <w:t xml:space="preserve"> - This article introduces the specialists and contributors of Channel 4's 'Virgin Island', a reality series following 12 adult virgins on a Mediterranean retreat to embark on a unique intimacy course. The specialists include surrogate partner therapists, emotional intimacy coaches, sensuality coaches, sexological bodyworkers, and sex and relationship coaches. The contributors are individuals with varying backgrounds and reasons for remaining virgins. The article provides insights into the diverse team and participants involved in the series, which aims to help individuals overcome intimacy anxieties.</w:t>
      </w:r>
      <w:r/>
    </w:p>
    <w:p>
      <w:pPr>
        <w:pStyle w:val="ListNumber"/>
        <w:spacing w:line="240" w:lineRule="auto"/>
        <w:ind w:left="720"/>
      </w:pPr>
      <w:r/>
      <w:hyperlink r:id="rId13">
        <w:r>
          <w:rPr>
            <w:color w:val="0000EE"/>
            <w:u w:val="single"/>
          </w:rPr>
          <w:t>https://www.mediamole.co.uk/entertainment/tv/news/channel-4-receives-no-applications-for-virgin-sex-show_534385.html</w:t>
        </w:r>
      </w:hyperlink>
      <w:r>
        <w:t xml:space="preserve"> - This article discusses Channel 4's challenges in recruiting participants for its reality show 'Virgin Island'. Despite announcing the programme in July, the channel reportedly received no applications over six months. The show is set in an idyllic location and features a cast of virgins, with cameras following them as they take tentative steps towards having sex for the first time. The article highlights the difficulties faced by the channel in finding suitable participants for the programme.</w:t>
      </w:r>
      <w:r/>
    </w:p>
    <w:p>
      <w:pPr>
        <w:pStyle w:val="ListNumber"/>
        <w:spacing w:line="240" w:lineRule="auto"/>
        <w:ind w:left="720"/>
      </w:pPr>
      <w:r/>
      <w:hyperlink r:id="rId14">
        <w:r>
          <w:rPr>
            <w:color w:val="0000EE"/>
            <w:u w:val="single"/>
          </w:rPr>
          <w:t>https://www.tvmaze.com/shows/84558/virgin-island</w:t>
        </w:r>
      </w:hyperlink>
      <w:r>
        <w:t xml:space="preserve"> - This page provides information about 'Virgin Island', a reality show on Channel 4 that follows 12 adult virgins as they embark on a unique intimacy course at a luxury Mediterranean retreat. The show aims to help participants overcome intimacy anxiety and explore their innermost sexual desires. The page includes details about the show's schedule, episode information, and a brief overview of the programme's premise, highlighting its focus on addressing intimacy challenges in a supportive environment.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may/28/reality-show-virgin-island-sexologists-intimacy-channel-4" TargetMode="External"/><Relationship Id="rId10" Type="http://schemas.openxmlformats.org/officeDocument/2006/relationships/hyperlink" Target="https://www.mediamole.co.uk/entertainment/tv/news/channel-4-gives-go-ahead-to-reality-show-virgin-island_558397.html" TargetMode="External"/><Relationship Id="rId11" Type="http://schemas.openxmlformats.org/officeDocument/2006/relationships/hyperlink" Target="https://www.standard.co.uk/culture/tvfilm/virgin-island-channel-4-cast-release-date-b1226859.html" TargetMode="External"/><Relationship Id="rId12" Type="http://schemas.openxmlformats.org/officeDocument/2006/relationships/hyperlink" Target="https://www.tvzoneuk.com/post/virginisland-castann-s1c4" TargetMode="External"/><Relationship Id="rId13" Type="http://schemas.openxmlformats.org/officeDocument/2006/relationships/hyperlink" Target="https://www.mediamole.co.uk/entertainment/tv/news/channel-4-receives-no-applications-for-virgin-sex-show_534385.html" TargetMode="External"/><Relationship Id="rId14" Type="http://schemas.openxmlformats.org/officeDocument/2006/relationships/hyperlink" Target="https://www.tvmaze.com/shows/84558/virgin-island"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