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Walking 8,000 steps daily cuts premature death risk but brisk pace matters most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Throughout history, few things have inspired as much fascination as the quest for longevity and vitality. Amid the plethora of pills, potions, and promises, some enduring truths remain. Hippocrates, often regarded as the father of modern medicine, famously proclaimed in 400 BC that “Walking is man’s best medicine.” This wisdom resonates strongly today, with a growing body of scientific research reaffirming the health benefits of walking, particularly in light of the recent assertion that walking more than 8,000 steps daily can halve the risk of premature death compared to walking fewer than 5,000 steps—the threshold that marks a sedentary lifestyle. While this highlights a significant health advantage, it also raises questions about the long-touted benchmark of 10,000 steps a day, a figure rooted more in marketing than scientific evidence.</w:t>
      </w:r>
      <w:r/>
    </w:p>
    <w:p>
      <w:r/>
      <w:r>
        <w:t>Originating from a 1960s Japanese advertising campaign for the first commercial pedometer, the manpo-kei, the 10,000-step goal has long entrenched itself in popular culture. More recent studies suggest that stepping beyond this number may not yield notably increased health benefits. For example, research indicates that simply increasing the intensity of walks—achieving a brisk pace of more than 100 steps per minute—can produce substantial health improvements. Evidence shows that trading a leisurely 14-minute stroll for a brisk walk can reduce heart disease risk by 14%, as also noted in analysis involving over 450,000 adults in the UK, highlighting that brisk walking can effectively reduce biological age by up to 16 years compared to slower walking.</w:t>
      </w:r>
      <w:r/>
    </w:p>
    <w:p>
      <w:r/>
      <w:r>
        <w:t xml:space="preserve">Interestingly, the benefits of brisk walking extend beyond mere physical health. A recent study indicated that the speed of one’s walking pace might be a more telling indicator of future health outcomes than traditional metrics like blood pressure or cholesterol levels. Furthermore, assessing a patient's walking pace relative to others could potentially provide invaluable insight into their cardiovascular health. Yet, brisk walking is not always superior; notably, when it comes to mitigating cancer risk, the benefits of light-intensity walking or even simply breaking prolonged sitting periods can be profound strategies. </w:t>
      </w:r>
      <w:r/>
    </w:p>
    <w:p>
      <w:r/>
      <w:r>
        <w:t>In addition to the physical benefits, walking offers a plethora of mental health advantages. Engaging in walking—especially through natural environments—can stimulate brain activity, doubling creative idea production and enhancing cognitive functions. Some studies suggest that walking in nature can amplify these mental health benefits, leading to improved mood and resilience against stress. Such insights have led to initiatives incorporating “nature prescriptions,” especially for clinical populations, aiming to boost physical activity and improve overall health.</w:t>
      </w:r>
      <w:r/>
    </w:p>
    <w:p>
      <w:r/>
      <w:r>
        <w:t>The focus on walking arises amid a broader conversation about public health strategies in the face of rising physical inactivity, which contributes significantly to the prevalence of chronic conditions such as diabetes and heart disease. It is estimated that 3.9 million premature deaths could be prevented annually by addressing physical inactivity. A realignment of health spending to prioritise initiatives that promote walking could lessen the burden on healthcare systems, which currently rely heavily on treating illnesses rather than preventing them through simple lifestyle changes.</w:t>
      </w:r>
      <w:r/>
    </w:p>
    <w:p>
      <w:r/>
      <w:r>
        <w:t>Ultimately, as we seek effective pathways to improved well-being, the evidence suggests that there is wisdom in Hippocrates's ancient assertion. Embracing the simple act of walking—whether striving for 8,000 steps or aiming for brisk outings—could be one of the most accessible and beneficial choices available for enhancing our health and longevity.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https://www.independent.co.uk/life-style/health-and-families/walking-10000-steps-a-day-health-benefits-b2760490.html</w:t>
        </w:r>
      </w:hyperlink>
      <w:r>
        <w:t xml:space="preserve"> - Please view link - unable to able to access data</w:t>
      </w:r>
      <w:r/>
    </w:p>
    <w:p>
      <w:pPr>
        <w:pStyle w:val="ListNumber"/>
        <w:spacing w:line="240" w:lineRule="auto"/>
        <w:ind w:left="720"/>
      </w:pPr>
      <w:r/>
      <w:hyperlink r:id="rId13">
        <w:r>
          <w:rPr>
            <w:color w:val="0000EE"/>
            <w:u w:val="single"/>
          </w:rPr>
          <w:t>https://www.marieclaire.co.uk/life/health-fitness/how-to-up-your-step-count</w:t>
        </w:r>
      </w:hyperlink>
      <w:r>
        <w:t xml:space="preserve"> - This article discusses the benefits of increasing daily step counts, especially during National Walking Month. It highlights that while 10,000 steps is a common goal, research suggests that 4,000 to 8,000 steps daily can significantly reduce the risk of premature death and improve mental well-being. The piece offers practical tips to help individuals achieve these step counts, such as planning ahead, incorporating 'exercise snacks', and walking with friends. It also emphasizes the importance of setting personalized and realistic step goals to enhance overall health.</w:t>
      </w:r>
      <w:r/>
    </w:p>
    <w:p>
      <w:pPr>
        <w:pStyle w:val="ListNumber"/>
        <w:spacing w:line="240" w:lineRule="auto"/>
        <w:ind w:left="720"/>
      </w:pPr>
      <w:r/>
      <w:hyperlink r:id="rId11">
        <w:r>
          <w:rPr>
            <w:color w:val="0000EE"/>
            <w:u w:val="single"/>
          </w:rPr>
          <w:t>https://time.com/4745061/how-many-steps-walking/</w:t>
        </w:r>
      </w:hyperlink>
      <w:r>
        <w:t xml:space="preserve"> - This article examines the widely accepted 10,000 steps per day goal and its health implications. It presents research showing that while 10,000 steps can lead to improvements in blood pressure, cardiovascular risk, and psychological well-being, studies suggest that increasing daily steps to 15,000 or more may provide even greater health benefits. The piece also discusses the challenges of achieving such high step counts and recommends aiming for at least 5,000 steps daily, ideally 7,500 or more, to align with the body's natural design for movement.</w:t>
      </w:r>
      <w:r/>
    </w:p>
    <w:p>
      <w:pPr>
        <w:pStyle w:val="ListNumber"/>
        <w:spacing w:line="240" w:lineRule="auto"/>
        <w:ind w:left="720"/>
      </w:pPr>
      <w:r/>
      <w:hyperlink r:id="rId10">
        <w:r>
          <w:rPr>
            <w:color w:val="0000EE"/>
            <w:u w:val="single"/>
          </w:rPr>
          <w:t>https://www.business-standard.com/content/specials/how-walking-10-000-steps-a-day-can-improve-your-health-125030601277_1.html</w:t>
        </w:r>
      </w:hyperlink>
      <w:r>
        <w:t xml:space="preserve"> - This article outlines the numerous health benefits associated with walking 10,000 steps daily. It highlights improvements in cardiovascular health, lung capacity, weight management, immune function, muscle and bone strength, mental health, sleep quality, and a reduced risk of diabetes. The piece emphasizes that regular walking can lead to significant health improvements and suggests incorporating this activity into daily routines to achieve these benefits.</w:t>
      </w:r>
      <w:r/>
    </w:p>
    <w:p>
      <w:pPr>
        <w:pStyle w:val="ListNumber"/>
        <w:spacing w:line="240" w:lineRule="auto"/>
        <w:ind w:left="720"/>
      </w:pPr>
      <w:r/>
      <w:hyperlink r:id="rId12">
        <w:r>
          <w:rPr>
            <w:color w:val="0000EE"/>
            <w:u w:val="single"/>
          </w:rPr>
          <w:t>https://apnews.com/article/227efc71844611ce21bc50ed6babbcc4</w:t>
        </w:r>
      </w:hyperlink>
      <w:r>
        <w:t xml:space="preserve"> - This article explores the various physical and mental health benefits of walking, including lowering heart disease risk, improving blood sugar levels, benefiting bone health, aiding weight loss, enhancing sleep, and reducing depression and the risk of certain cancers. It recommends that adults engage in at least 2.5 hours of moderate-intensity physical activity per week, such as brisk walking. The piece also emphasizes the importance of complementing walking with resistance training to build muscle strength and endurance.</w:t>
      </w:r>
      <w:r/>
    </w:p>
    <w:p>
      <w:pPr>
        <w:pStyle w:val="ListNumber"/>
        <w:spacing w:line="240" w:lineRule="auto"/>
        <w:ind w:left="720"/>
      </w:pPr>
      <w:r/>
      <w:hyperlink r:id="rId14">
        <w:r>
          <w:rPr>
            <w:color w:val="0000EE"/>
            <w:u w:val="single"/>
          </w:rPr>
          <w:t>https://timesofindia.indiatimes.com/life-style/health-fitness/fitness/8-benefits-of-walking-more-than-10000-steps-a-day/amp_etphotostory/109948330.cms</w:t>
        </w:r>
      </w:hyperlink>
      <w:r>
        <w:t xml:space="preserve"> - This article lists eight benefits of walking more than 10,000 steps daily, including promoting weight loss, improving mood, reducing stress, enhancing cognitive function, boosting sleep quality, increasing energy levels, and reducing the risk of chronic diseases. It emphasizes that regular walking can lead to significant health improvements and suggests incorporating this activity into daily routines to achieve these benefits.</w:t>
      </w:r>
      <w:r/>
    </w:p>
    <w:p>
      <w:pPr>
        <w:pStyle w:val="ListNumber"/>
        <w:spacing w:line="240" w:lineRule="auto"/>
        <w:ind w:left="720"/>
      </w:pPr>
      <w:r/>
      <w:hyperlink r:id="rId15">
        <w:r>
          <w:rPr>
            <w:color w:val="0000EE"/>
            <w:u w:val="single"/>
          </w:rPr>
          <w:t>https://www.eatingwell.com/article/8053585/what-happens-to-your-body-when-you-walk-10000-steps-per-day/</w:t>
        </w:r>
      </w:hyperlink>
      <w:r>
        <w:t xml:space="preserve"> - This article discusses the effects of walking 10,000 steps daily on the body, including improved mood and brain function, better mobility, and enhanced cardiovascular health. It highlights that engaging in physical activity like walking triggers the release of endorphins, which can boost mood and reduce stress and anxiety. The piece also notes that walking can have a positive impact on joint health and can help reduce the risk of chronic diseases.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health-and-families/walking-10000-steps-a-day-health-benefits-b2760490.html" TargetMode="External"/><Relationship Id="rId10" Type="http://schemas.openxmlformats.org/officeDocument/2006/relationships/hyperlink" Target="https://www.business-standard.com/content/specials/how-walking-10-000-steps-a-day-can-improve-your-health-125030601277_1.html" TargetMode="External"/><Relationship Id="rId11" Type="http://schemas.openxmlformats.org/officeDocument/2006/relationships/hyperlink" Target="https://time.com/4745061/how-many-steps-walking/" TargetMode="External"/><Relationship Id="rId12" Type="http://schemas.openxmlformats.org/officeDocument/2006/relationships/hyperlink" Target="https://apnews.com/article/227efc71844611ce21bc50ed6babbcc4" TargetMode="External"/><Relationship Id="rId13" Type="http://schemas.openxmlformats.org/officeDocument/2006/relationships/hyperlink" Target="https://www.marieclaire.co.uk/life/health-fitness/how-to-up-your-step-count" TargetMode="External"/><Relationship Id="rId14" Type="http://schemas.openxmlformats.org/officeDocument/2006/relationships/hyperlink" Target="https://timesofindia.indiatimes.com/life-style/health-fitness/fitness/8-benefits-of-walking-more-than-10000-steps-a-day/amp_etphotostory/109948330.cms" TargetMode="External"/><Relationship Id="rId15" Type="http://schemas.openxmlformats.org/officeDocument/2006/relationships/hyperlink" Target="https://www.eatingwell.com/article/8053585/what-happens-to-your-body-when-you-walk-10000-steps-per-da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