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everyday kitchen items pose hidden health risks beyond contaminated food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Kitchens are often considered the heart of the home, a place where the delightful aromas of cooking fill the air. Yet, burgeoning research suggests that they may also be a breeding ground for various diseases. Studies have implicated a range of kitchen appliances and tools in the spread of severe health conditions, from foodborne illnesses to more chronic ailments like cancer and neurological disorders. The Centers for Disease Control and Prevention estimates that annually, 48 million people in the US fall ill from foodborne diseases, resulting in over 128,000 hospitalisations and approximately 3,000 fatalities.</w:t>
      </w:r>
      <w:r/>
    </w:p>
    <w:p>
      <w:r/>
      <w:r>
        <w:t>While conventional wisdom often blames contaminated food for these ailments—pathogens such as Salmonella, Listeria, and E. coli are frequently at the forefront—concerning evidence indicates that household items themselves can pose significant health risks. Dishwashers, for instance, have been linked to rising dementia rates through the release of microplastics that may infiltrate the brain. Similarly, gas stoves have garnered attention for emitting toxic chemicals linked to respiratory illnesses, and even cookware is not exempt; the ‘forever chemicals’ found in non-stick pans have been associated with a host of reproductive and endocrine issues.</w:t>
      </w:r>
      <w:r/>
    </w:p>
    <w:p>
      <w:r/>
      <w:r>
        <w:t>One of the most insidious threats lurking in the kitchen comes from countertops, which can accumulate harmful pathogens due to repeated use and inadequate cleaning. Dr Darin Detwiler, a food safety expert at Northeastern University, highlighted that improper cleaning practices could lead to a surge in food poisoning incidents. “Each time you wipe a countertop or rinse a dish, you risk transferring millions of harmful microbes to your hands and food,” he explained. Research underscores this concern, showing unsafe handling of raw meat and unwashed produce dramatically increases the risk of contracting pathogens like E. coli.</w:t>
      </w:r>
      <w:r/>
    </w:p>
    <w:p>
      <w:r/>
      <w:r>
        <w:t>Sponges, commonly thought to be useful for hygiene, have been found to be potential breeding grounds for bacteria. Sylvia Anderson, another food safety expert, noted that a sponge’s porous nature creates an ideal environment for germs. A 2017 study revealed alarming statistics: one sponge can contain as much as 45 billion bacteria per square centimetre, capable of transferring pathogens like Staphylococcus aureus onto surfaces and into the bloodstream through open wounds, leading to infections or more severe health issues.</w:t>
      </w:r>
      <w:r/>
    </w:p>
    <w:p>
      <w:r/>
      <w:r>
        <w:t>Sinks present yet another concern. Research shows that kitchen sinks can be significantly more contaminated than toilets. A 2016 study confirmed that sinks often serve as reservoirs for pathogens, raising the risk of cross-contamination with food. Effective sanitising practices are crucial, yet many households overlook the necessity of regular disinfection in such high-contact areas.</w:t>
      </w:r>
      <w:r/>
    </w:p>
    <w:p>
      <w:r/>
      <w:r>
        <w:t>Cutting boards, by their nature, encounter many food items that can harbour harmful bacteria. A recent study conducted by the UK's Food Standards Agency revealed that nearly half of household cutting boards carry pathogenic bacteria due to improper cleaning and use. Cross-contamination is especially concerning when transitioning between raw meat and ready-to-eat foods. Experts recommend wooden cutting boards, which possess natural antimicrobial properties, but caution that they require regular maintenance to avoid cracking—an alternative consideration often ignored in favour of plastic options.</w:t>
      </w:r>
      <w:r/>
    </w:p>
    <w:p>
      <w:r/>
      <w:r>
        <w:t>Dishwashers, despite being a staple for cleanliness, also contribute to hidden health risks. Research from the University of Queensland has shown that plastic containers washed in dishwashers can release microplastics that not only contaminate utensils but may also pose dangers to our neurological health. Each wash cycle can release nearly a million microplastic particles, potentially allowing them to infiltrate the bloodstream and causing severe health ramifications over time.</w:t>
      </w:r>
      <w:r/>
    </w:p>
    <w:p>
      <w:r/>
      <w:r>
        <w:t>Refrigerators, too, are not merely a safe haven for food storage. Research led by Professor Judith Evans emphasises the potential for bacterial growth if refrigeration temperatures exceed 5°C (41°F). Even well-maintained fridges can house pathogens if proper protocols—such as monitoring temperature and promptly closing doors—are neglected. This concern amplifies the importance of food safety standards, as bacterial contamination in refrigerators can lead to serious health consequences, including foodborne illnesses.</w:t>
      </w:r>
      <w:r/>
    </w:p>
    <w:p>
      <w:r/>
      <w:r>
        <w:t>Furthermore, gas stoves have drawn attention for their health implications. Dr Ben Ewald has drawn parallels between using a gas stove and living with a smoker due to the hazardous particles emitted during cooking. Recent studies indicate that emissions from gas stoves are linked to asthma and respiratory issues, particularly in children, with estimates suggesting that thousands of asthma cases could be directly attributed to exposure to these pollutants.</w:t>
      </w:r>
      <w:r/>
    </w:p>
    <w:p>
      <w:r/>
      <w:r>
        <w:t>Lastly, even cooking utensils and appliances such as microwaves and laundry machines are not exempt from scrutiny. Improper cleaning of microwaves can foster bacterial growth, while laundry machines can release chemicals and toxins that pose long-term health risks, including cancer.</w:t>
      </w:r>
      <w:r/>
    </w:p>
    <w:p>
      <w:r/>
      <w:r>
        <w:t>In conclusion, while kitchens remain integral to daily life, their potential to harbour various health risks necessitates a greater awareness of hygiene practices and the items we use regularly. The gravity of these concerns reinforces the need for rigorous cleaning regimes and more informed choices about kitchen tools and appliances to safeguard our health and well-being.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10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https://www.dailymail.co.uk/sciencetech/article-14757313/how-stay-safe-kitchen-sickness-illness.html?ns_mchannel=rss&amp;ns_campaign=1490&amp;ito=1490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https://www.time.com/4774726/these-are-the-filthiest-places-in-your-kitchen/</w:t>
        </w:r>
      </w:hyperlink>
      <w:r>
        <w:t xml:space="preserve"> - A study by Drexel University researchers found that most home kitchens would violate food safety standards if evaluated like restaurants. Key findings pointed to improper storage of raw meat, which can lead to contamination of other fridge contents. Refrigerators often exceeded the recommended 40 degrees Fahrenheit, increasing the risk of listeria. The study also highlighted the filthiness of dishcloths and sponges, common bacteria reservoirs, with microwaving or dishwashing recommended for disinfecting sponges. Researchers found fecal bacteria in 44% of kitchen sinks and E. coli in 15%, indicating the need for better cleaning and use of disinfectants. Cutting boards were another trouble spot due to inadequate cleaning between uses and damage where bacteria could hide. Finally, the presence of pests and pets in food prep areas raised concerns about additional contamination. These findings suggest a comprehensive need for improved cleanliness and storage practices in home kitchens to reduce the risk of foodborne illnesses.</w:t>
      </w:r>
      <w:r/>
    </w:p>
    <w:p>
      <w:pPr>
        <w:pStyle w:val="ListNumber"/>
        <w:spacing w:line="240" w:lineRule="auto"/>
        <w:ind w:left="720"/>
      </w:pPr>
      <w:r/>
      <w:hyperlink r:id="rId11">
        <w:r>
          <w:rPr>
            <w:color w:val="0000EE"/>
            <w:u w:val="single"/>
          </w:rPr>
          <w:t>https://www.canr.msu.edu/news/too_many_cooks_in_the_kitchen_can_lead_to_a_food_safety_disaster</w:t>
        </w:r>
      </w:hyperlink>
      <w:r>
        <w:t xml:space="preserve"> - Research has shown that E. coli, Salmonella, yeast, and mold can hide in the crevices of common appliances like blenders, meat slicers, and other kitchen equipment. To prevent contamination, it's recommended to disassemble appliances carefully, wash, rinse, sanitize, and air dry them. Additionally, it's crucial to keep hot foods hot and cold foods cold, use disposable paper towels to wipe hands dry to prevent cross-contamination, and avoid cooking if ill to prevent spreading viruses to food.</w:t>
      </w:r>
      <w:r/>
    </w:p>
    <w:p>
      <w:pPr>
        <w:pStyle w:val="ListNumber"/>
        <w:spacing w:line="240" w:lineRule="auto"/>
        <w:ind w:left="720"/>
      </w:pPr>
      <w:r/>
      <w:hyperlink r:id="rId12">
        <w:r>
          <w:rPr>
            <w:color w:val="0000EE"/>
            <w:u w:val="single"/>
          </w:rPr>
          <w:t>https://www.food-safety.com/articles/3246-nsf-intl-study-finds-kitchen-tools-hold-onto-foodborne-pathogens</w:t>
        </w:r>
      </w:hyperlink>
      <w:r>
        <w:t xml:space="preserve"> - NSF International's Applied Research Center released the 2013 NSF International Household Germ Study, revealing that many common kitchen items harbor unsafe levels of E. coli, Salmonella, Listeria, yeast, and mold. The study found that refrigerator vegetable compartments, meat compartments, blender gaskets, can openers, rubber spatulas, and food storage containers with rubber seals can harbor these pathogens. The study underscores the importance of properly maintaining and cleaning these items to prevent foodborne illnesses.</w:t>
      </w:r>
      <w:r/>
    </w:p>
    <w:p>
      <w:pPr>
        <w:pStyle w:val="ListNumber"/>
        <w:spacing w:line="240" w:lineRule="auto"/>
        <w:ind w:left="720"/>
      </w:pPr>
      <w:r/>
      <w:hyperlink r:id="rId13">
        <w:r>
          <w:rPr>
            <w:color w:val="0000EE"/>
            <w:u w:val="single"/>
          </w:rPr>
          <w:t>https://www.cbsnews.com/news/where-are-germs-hiding-in-your-kitchen-study-finds-surprising-results/</w:t>
        </w:r>
      </w:hyperlink>
      <w:r>
        <w:t xml:space="preserve"> - A report from NSF International suggests that prevention of foodborne illnesses starts with keeping your kitchen clean. Scientists analyzed common surfaces and appliances in kitchens and found an assortment of bacteria, including major causes of foodborne illness like E. coli, Salmonella, and Listeria monocytogenes. The six 'germiest' items in the kitchen were the refrigerator vegetable and meat compartments, blender gasket, can opener, rubber spatula, and rubber-sealed food storage container. These items come into direct contact with food, especially raw produce, meats, and ready-to-eat meals, potentially making individuals sick.</w:t>
      </w:r>
      <w:r/>
    </w:p>
    <w:p>
      <w:pPr>
        <w:pStyle w:val="ListNumber"/>
        <w:spacing w:line="240" w:lineRule="auto"/>
        <w:ind w:left="720"/>
      </w:pPr>
      <w:r/>
      <w:hyperlink r:id="rId14">
        <w:r>
          <w:rPr>
            <w:color w:val="0000EE"/>
            <w:u w:val="single"/>
          </w:rPr>
          <w:t>https://www.mercola.com/sites/articles/archive/2018/08/21/using-devices-in-kitchen-poses-health-hazard.aspx</w:t>
        </w:r>
      </w:hyperlink>
      <w:r>
        <w:t xml:space="preserve"> - While transfer of bacteria is a valid concern, it takes a backseat to the No. 1 health hazard of cellphones, tablets, and other wireless devices, which is microwave radiation exposure. There's extensive — and growing — research showing electromagnetic fields (EMFs) are harmful to human health. For example, research has shown EMFs emitted by these devices create excess oxidative stress, open the blood-brain barrier, allowing toxins to enter your brain, and can cause other health issues.</w:t>
      </w:r>
      <w:r/>
    </w:p>
    <w:p>
      <w:pPr>
        <w:pStyle w:val="ListNumber"/>
        <w:spacing w:line="240" w:lineRule="auto"/>
        <w:ind w:left="720"/>
      </w:pPr>
      <w:r/>
      <w:hyperlink r:id="rId15">
        <w:r>
          <w:rPr>
            <w:color w:val="0000EE"/>
            <w:u w:val="single"/>
          </w:rPr>
          <w:t>https://www.foodpoisonjournal.com/foodborne-illness-outbreaks/e-coli-listeria-and-salmonella-in-your-kitchen/</w:t>
        </w:r>
      </w:hyperlink>
      <w:r>
        <w:t xml:space="preserve"> - According to Food Safety Magazine, NSF International’s Applied Research Center released the 2013 NSF International Household Germ Study, revealing that many common kitchen items harbor unsafe levels of E. coli, Salmonella, Listeria, yeast, and mold. NSF International scientists point to a number of contributing factors — including improper food storage, handling, preparation, and cleaning — which may help explain why more than 20% of foodborne illness outbreaks result from food consumed in the home. The study underscores the importance of properly maintaining and cleaning these items to prevent foodborne illnesses.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57313/how-stay-safe-kitchen-sickness-illness.html?ns_mchannel=rss&amp;ns_campaign=1490&amp;ito=1490" TargetMode="External"/><Relationship Id="rId10" Type="http://schemas.openxmlformats.org/officeDocument/2006/relationships/hyperlink" Target="https://www.time.com/4774726/these-are-the-filthiest-places-in-your-kitchen/" TargetMode="External"/><Relationship Id="rId11" Type="http://schemas.openxmlformats.org/officeDocument/2006/relationships/hyperlink" Target="https://www.canr.msu.edu/news/too_many_cooks_in_the_kitchen_can_lead_to_a_food_safety_disaster" TargetMode="External"/><Relationship Id="rId12" Type="http://schemas.openxmlformats.org/officeDocument/2006/relationships/hyperlink" Target="https://www.food-safety.com/articles/3246-nsf-intl-study-finds-kitchen-tools-hold-onto-foodborne-pathogens" TargetMode="External"/><Relationship Id="rId13" Type="http://schemas.openxmlformats.org/officeDocument/2006/relationships/hyperlink" Target="https://www.cbsnews.com/news/where-are-germs-hiding-in-your-kitchen-study-finds-surprising-results/" TargetMode="External"/><Relationship Id="rId14" Type="http://schemas.openxmlformats.org/officeDocument/2006/relationships/hyperlink" Target="https://www.mercola.com/sites/articles/archive/2018/08/21/using-devices-in-kitchen-poses-health-hazard.aspx" TargetMode="External"/><Relationship Id="rId15" Type="http://schemas.openxmlformats.org/officeDocument/2006/relationships/hyperlink" Target="https://www.foodpoisonjournal.com/foodborne-illness-outbreaks/e-coli-listeria-and-salmonella-in-your-kitch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