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Yuka app’s claims spark kitchen clearouts and food safety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the digital age continues to influence consumer choices and perceptions of health, mobile applications like Yuka are positioning themselves as invaluable tools for individuals seeking to understand the intricacies of food and cosmetic products. The Yuka app, developed in France, enables users to scan barcodes and assess the health impact of their items based on factors such as nutritional quality and the presence of additives. This functionality can leave users re-evaluating their grocery choices, often with surprising results. </w:t>
      </w:r>
      <w:r/>
    </w:p>
    <w:p>
      <w:r/>
      <w:r>
        <w:t>Charlotte Cripps recently penned a personal account detailing her experience with the Yuka app, revealing the unsettling findings regarding her family's dietary products. She noted that seemingly benign items, such as oat milk and fish fingers, were marked as containing harmful components, including additives that have been classified as “suspected carcinogens.” The app indicated that her children’s toothpaste contained titanium dioxide, a substance that has faced scrutiny and has been banned in the European Union for food use due to potential health risks. Following this alarming scan, Cripps felt compelled to discard a substantial number of items from her kitchen, driven by the app's warnings.</w:t>
      </w:r>
      <w:r/>
    </w:p>
    <w:p>
      <w:r/>
      <w:r>
        <w:t>However, while many consumers may find a new sense of empowerment in using Yuka, experts urge caution. Critics argue that the app's binary classifications of food as ‘good’ or ‘bad’ lack nuance and can breed unnecessary anxiety among users. Some dietitians have voiced concerns that such categorisation might lead individuals to experience guilt or stress over dietary choices that are not inherently harmful when consumed in moderation. The app's lack of scientific backing for some of its claims further complicates the issue, leading to a debate about the reliability of such tools in making informed dietary decisions.</w:t>
      </w:r>
      <w:r/>
    </w:p>
    <w:p>
      <w:r/>
      <w:r>
        <w:t>Yuka has also found itself at the centre of legal controversies, particularly in France, where it came under fire from the Federation of Charcuterie and Sausage Industries (FICT). This federation disputed Yuka’s characterisations of additives such as nitrites and nitrates, arguing that these substances are safe in certain contexts. A French court initially ruled against Yuka, which was fined €20,000 for defamation and unfair business practices, prompting discussions on the responsibility of apps in distinguishing between harmful ingredients and those safe in moderation. Following an appeal, Yuka managed to overturn the court's decision, reflecting the ongoing tension between consumer health advocacy and industry interests.</w:t>
      </w:r>
      <w:r/>
    </w:p>
    <w:p>
      <w:r/>
      <w:r>
        <w:t>Despite the criticism, the emergence of the Yuka app has undeniably sparked a broader conversation surrounding transparency in food labeling and the rights of consumers to make informed choices. Advocates argue that technology, when used wisely, can lead to improved public health outcomes by encouraging individuals to scrutinize the contents of their diets. Thus, while the app may provoke discomfort or confusion, its role in advocating for consumer awareness cannot be overlooked.</w:t>
      </w:r>
      <w:r/>
    </w:p>
    <w:p>
      <w:r/>
      <w:r>
        <w:t>In an era where food safety and quality are paramount concerns, the Yuka app stands as a testament to how technology can reshape our understanding of what we eat. As consumers grapple with issues of health and wellness, the conversations catalysed by tools like Yuka are likely to persist, evolving with the ongoing discussions about dietary science and individual health management.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1">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https://m.belfasttelegraph.co.uk/life/family/a-mobile-app-told-me-my-kids-food-isnt-healthy-now-im-emptying-out-my-kitchen-cabinets/a2137202709.html</w:t>
        </w:r>
      </w:hyperlink>
      <w:r>
        <w:t xml:space="preserve"> - Please view link - unable to able to access data</w:t>
      </w:r>
      <w:r/>
    </w:p>
    <w:p>
      <w:pPr>
        <w:pStyle w:val="ListNumber"/>
        <w:spacing w:line="240" w:lineRule="auto"/>
        <w:ind w:left="720"/>
      </w:pPr>
      <w:r/>
      <w:hyperlink r:id="rId10">
        <w:r>
          <w:rPr>
            <w:color w:val="0000EE"/>
            <w:u w:val="single"/>
          </w:rPr>
          <w:t>https://www.yuka.io/en/</w:t>
        </w:r>
      </w:hyperlink>
      <w:r>
        <w:t xml:space="preserve"> - Yuka is a mobile application that enables users to scan food and cosmetic products to assess their health impact. By scanning a product's barcode, Yuka provides a score based on nutritional quality, presence of additives, and organic certification. The app aims to empower consumers to make healthier choices by offering detailed information about product ingredients and their potential risks. Yuka's database includes millions of products, allowing users to make informed decisions about their purchases.</w:t>
      </w:r>
      <w:r/>
    </w:p>
    <w:p>
      <w:pPr>
        <w:pStyle w:val="ListNumber"/>
        <w:spacing w:line="240" w:lineRule="auto"/>
        <w:ind w:left="720"/>
      </w:pPr>
      <w:r/>
      <w:hyperlink r:id="rId13">
        <w:r>
          <w:rPr>
            <w:color w:val="0000EE"/>
            <w:u w:val="single"/>
          </w:rPr>
          <w:t>https://www.foodtimes.eu/consumer-en/yuka-app-condemned-in-paris-for-battles-against-nitrites-and-nitrates/</w:t>
        </w:r>
      </w:hyperlink>
      <w:r>
        <w:t xml:space="preserve"> - The Yuka app faced legal action from the French Federation of Charcuterie and Sausage Industries (FICT) for its negative stance on nitrites and nitrates, additives commonly used in meat products. Yuka classified these substances as 'very hazardous' and 'to avoid,' citing potential health risks such as increased colorectal cancer risk. The Paris Administrative Court condemned Yuka for defamation and unfair business practices, leading to a €20,000 fine and a ban on mentioning the cancer risks of these additives. Yuka appealed and later won the case, but the legal battle highlighted tensions between consumer health advocacy and industry interests.</w:t>
      </w:r>
      <w:r/>
    </w:p>
    <w:p>
      <w:pPr>
        <w:pStyle w:val="ListNumber"/>
        <w:spacing w:line="240" w:lineRule="auto"/>
        <w:ind w:left="720"/>
      </w:pPr>
      <w:r/>
      <w:hyperlink r:id="rId11">
        <w:r>
          <w:rPr>
            <w:color w:val="0000EE"/>
            <w:u w:val="single"/>
          </w:rPr>
          <w:t>https://www.euronews.com/business/2024/05/15/not-such-a-yuka-idea-the-french-app-that-could-change-the-way-you-shop</w:t>
        </w:r>
      </w:hyperlink>
      <w:r>
        <w:t xml:space="preserve"> - Yuka, a French mobile application, has been both praised and criticised for its approach to evaluating food and cosmetic products. While it helps consumers identify potentially harmful ingredients, some experts argue that it can cause unnecessary anxiety by flagging substances that are safe in low doses. Critics also point out that Yuka doesn't always provide context or explain why certain ingredients are deemed harmful, potentially leading to confusion. Despite these concerns, Yuka has spurred discussions about transparency and consumer rights in the food industry.</w:t>
      </w:r>
      <w:r/>
    </w:p>
    <w:p>
      <w:pPr>
        <w:pStyle w:val="ListNumber"/>
        <w:spacing w:line="240" w:lineRule="auto"/>
        <w:ind w:left="720"/>
      </w:pPr>
      <w:r/>
      <w:hyperlink r:id="rId12">
        <w:r>
          <w:rPr>
            <w:color w:val="0000EE"/>
            <w:u w:val="single"/>
          </w:rPr>
          <w:t>https://www.wbtv.com/2025/01/13/dietitian-warns-food-scanning-apps-can-be-dangerous/</w:t>
        </w:r>
      </w:hyperlink>
      <w:r>
        <w:t xml:space="preserve"> - Dietitians have raised concerns about the potential dangers of food scanning apps like Yuka. They argue that categorising foods as 'good' or 'bad' can be misleading and may cause unnecessary guilt or anxiety among consumers. The lack of scientific evidence supporting some of the app's claims is also a point of contention. Experts suggest that while such apps can be informative, they should not replace professional dietary advice, and users should approach the information with caution.</w:t>
      </w:r>
      <w:r/>
    </w:p>
    <w:p>
      <w:pPr>
        <w:pStyle w:val="ListNumber"/>
        <w:spacing w:line="240" w:lineRule="auto"/>
        <w:ind w:left="720"/>
      </w:pPr>
      <w:r/>
      <w:hyperlink r:id="rId13">
        <w:r>
          <w:rPr>
            <w:color w:val="0000EE"/>
            <w:u w:val="single"/>
          </w:rPr>
          <w:t>https://www.foodtimes.eu/consumer-en/yuka-app-condemned-in-paris-for-battles-against-nitrites-and-nitrates/</w:t>
        </w:r>
      </w:hyperlink>
      <w:r>
        <w:t xml:space="preserve"> - The Yuka app faced legal action from the French Federation of Charcuterie and Sausage Industries (FICT) for its negative stance on nitrites and nitrates, additives commonly used in meat products. Yuka classified these substances as 'very hazardous' and 'to avoid,' citing potential health risks such as increased colorectal cancer risk. The Paris Administrative Court condemned Yuka for defamation and unfair business practices, leading to a €20,000 fine and a ban on mentioning the cancer risks of these additives. Yuka appealed and later won the case, but the legal battle highlighted tensions between consumer health advocacy and industry interests.</w:t>
      </w:r>
      <w:r/>
    </w:p>
    <w:p>
      <w:pPr>
        <w:pStyle w:val="ListNumber"/>
        <w:spacing w:line="240" w:lineRule="auto"/>
        <w:ind w:left="720"/>
      </w:pPr>
      <w:r/>
      <w:hyperlink r:id="rId13">
        <w:r>
          <w:rPr>
            <w:color w:val="0000EE"/>
            <w:u w:val="single"/>
          </w:rPr>
          <w:t>https://www.foodtimes.eu/consumer-en/yuka-app-condemned-in-paris-for-battles-against-nitrites-and-nitrates/</w:t>
        </w:r>
      </w:hyperlink>
      <w:r>
        <w:t xml:space="preserve"> - The Yuka app faced legal action from the French Federation of Charcuterie and Sausage Industries (FICT) for its negative stance on nitrites and nitrates, additives commonly used in meat products. Yuka classified these substances as 'very hazardous' and 'to avoid,' citing potential health risks such as increased colorectal cancer risk. The Paris Administrative Court condemned Yuka for defamation and unfair business practices, leading to a €20,000 fine and a ban on mentioning the cancer risks of these additives. Yuka appealed and later won the case, but the legal battle highlighted tensions between consumer health advocacy and industry interests.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life/family/a-mobile-app-told-me-my-kids-food-isnt-healthy-now-im-emptying-out-my-kitchen-cabinets/a2137202709.html" TargetMode="External"/><Relationship Id="rId10" Type="http://schemas.openxmlformats.org/officeDocument/2006/relationships/hyperlink" Target="https://www.yuka.io/en/" TargetMode="External"/><Relationship Id="rId11" Type="http://schemas.openxmlformats.org/officeDocument/2006/relationships/hyperlink" Target="https://www.euronews.com/business/2024/05/15/not-such-a-yuka-idea-the-french-app-that-could-change-the-way-you-shop" TargetMode="External"/><Relationship Id="rId12" Type="http://schemas.openxmlformats.org/officeDocument/2006/relationships/hyperlink" Target="https://www.wbtv.com/2025/01/13/dietitian-warns-food-scanning-apps-can-be-dangerous/" TargetMode="External"/><Relationship Id="rId13" Type="http://schemas.openxmlformats.org/officeDocument/2006/relationships/hyperlink" Target="https://www.foodtimes.eu/consumer-en/yuka-app-condemned-in-paris-for-battles-against-nitrites-and-nitrate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