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Irish consumers rapidly embrace Novomins Biotin Gummies for hair growth and vitality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Across Ireland, a growing number of individuals are turning to dietary supplements in their quest for improved health and beauty, with a particular focus on hair loss—a concern impacting both men and women across diverse age groups and backgrounds. Whether stemming from gradual thinning, postpartum shedding, stress-induced hair fall, or simply a desire for fuller locks, the pursuit of healthier hair is becoming increasingly prevalent. Experts advise that anyone experiencing sudden or severe changes in hair health should consult with a GP or a certified trichologist, but for many, there are safe, accessible methods for enhancing hair vitality from within.</w:t>
      </w:r>
      <w:r/>
    </w:p>
    <w:p>
      <w:r/>
      <w:r>
        <w:t>One product that has gained significant traction in the market is Novomins Biotin Gummies. These chewable, peach-flavoured supplements, which contain an impressive 10,000mcg of biotin per serving, have drawn rave reviews from users across social media and review platforms, including Trustpilot. Promoted primarily for their ability to support hair strength and growth, the gummies retail for a reasonable €19.99 for a 60-gummy pack on Amazon's newly launched Irish website. Additionally, they are vegan-friendly, free from artificial colours or preservatives, gluten-free, and gentle on the digestive system—attributes that appeal to a health-conscious consumer base.</w:t>
      </w:r>
      <w:r/>
    </w:p>
    <w:p>
      <w:r/>
      <w:r>
        <w:t>Customer testimonials reflect notable satisfaction, with a range of positive experiences shared online. One enthusiastic user reported transformative results after five months of use, expressing gratitude toward their hairdresser for the recommendation. "Oh my lord what a change they have made," the user stated, highlighting the impressive hair growth they experienced. Other reviews echoed similar sentiments, with customers noting improvements in hair texture, shine, and overall health within weeks of starting the gummies. One delighted consumer remarked, "I’ve noticed my hair has not only grown but, the shine! Super soft, healthy and no longer dry."</w:t>
      </w:r>
      <w:r/>
    </w:p>
    <w:p>
      <w:r/>
      <w:r>
        <w:t>Despite the overwhelming positivity surrounding the product, some users have reported limited outcomes. A few reviewers admitted to enjoying the taste of the gummies yet were still waiting for tangible results. One noted, "I think I will need to take these long term to see a difference which I intend to be doing." This calls into question the varying personal experiences surrounding hair health and the potential time needed for supplements to show effects.</w:t>
      </w:r>
      <w:r/>
    </w:p>
    <w:p>
      <w:r/>
      <w:r>
        <w:t>Interestingly, beyond anecdotal evidence from individual users, professional endorsements also support the gummies' claims. A registered nurse from London shared her success story after a two-month regimen, experiencing both thicker and longer hair, and recommended the product for those seeking similar improvements. Such endorsements can lend additional credibility to the marketing claims being made.</w:t>
      </w:r>
      <w:r/>
    </w:p>
    <w:p>
      <w:r/>
      <w:r>
        <w:t>Moreover, Novomins offers a variety of supplements aimed at enhancing not only hair but also skin and nail health. Their product line includes Biotin Gummies and Beauty Gummies, which have been praised for their nutritious formulation and taste, making them appealing supplements for daily beauty routines. Customers have expressed appreciation not only for the tangible benefits of the gummies but also for the company's commendable customer service.</w:t>
      </w:r>
      <w:r/>
    </w:p>
    <w:p>
      <w:r/>
      <w:r>
        <w:t xml:space="preserve">As the popularity of biotin supplements grows, it is clear that many in Ireland are now prioritising their hair health. While products like Novomins Biotin Gummies receive glowing reviews, individual experiences will inevitably vary. Users are reminded that patience and consistency are key factors in achieving the desired results.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https://www.dublinlive.ie/news/irish-shoppers-rave-hairdresser-approved-31814259</w:t>
        </w:r>
      </w:hyperlink>
      <w:r>
        <w:t xml:space="preserve"> - Please view link - unable to able to access data</w:t>
      </w:r>
      <w:r/>
    </w:p>
    <w:p>
      <w:pPr>
        <w:pStyle w:val="ListNumber"/>
        <w:spacing w:line="240" w:lineRule="auto"/>
        <w:ind w:left="720"/>
      </w:pPr>
      <w:r/>
      <w:hyperlink r:id="rId10">
        <w:r>
          <w:rPr>
            <w:color w:val="0000EE"/>
            <w:u w:val="single"/>
          </w:rPr>
          <w:t>https://novomins.com/blogs/news/success-story-zara-x-biotin-gummies</w:t>
        </w:r>
      </w:hyperlink>
      <w:r>
        <w:t xml:space="preserve"> - A registered nurse from London shares her positive experience with Novomins Biotin Gummies. After two months of daily consumption, she noticed thicker and longer hair, attributing the results to the gummies' effectiveness and pleasant taste. She recommends them to others seeking similar benefits.</w:t>
      </w:r>
      <w:r/>
    </w:p>
    <w:p>
      <w:pPr>
        <w:pStyle w:val="ListNumber"/>
        <w:spacing w:line="240" w:lineRule="auto"/>
        <w:ind w:left="720"/>
      </w:pPr>
      <w:r/>
      <w:hyperlink r:id="rId11">
        <w:r>
          <w:rPr>
            <w:color w:val="0000EE"/>
            <w:u w:val="single"/>
          </w:rPr>
          <w:t>https://ie.trustpilot.com/review/www.novomins.com</w:t>
        </w:r>
      </w:hyperlink>
      <w:r>
        <w:t xml:space="preserve"> - Customer reviews on Trustpilot highlight satisfaction with Novomins' products and services. Users praise the taste and effectiveness of the gummies, noting improvements in hair and nail health. The company's customer service is also commended for responsiveness and assistance.</w:t>
      </w:r>
      <w:r/>
    </w:p>
    <w:p>
      <w:pPr>
        <w:pStyle w:val="ListNumber"/>
        <w:spacing w:line="240" w:lineRule="auto"/>
        <w:ind w:left="720"/>
      </w:pPr>
      <w:r/>
      <w:hyperlink r:id="rId12">
        <w:r>
          <w:rPr>
            <w:color w:val="0000EE"/>
            <w:u w:val="single"/>
          </w:rPr>
          <w:t>https://novomins.com/products/biotin-gummies</w:t>
        </w:r>
      </w:hyperlink>
      <w:r>
        <w:t xml:space="preserve"> - Novomins Biotin Gummies offer a potent 10,000 mcg of biotin per serving, supporting hair, skin, and nail health. The vegan-friendly gummies are free from artificial additives and preservatives, providing a convenient and tasty supplement option for daily beauty routines.</w:t>
      </w:r>
      <w:r/>
    </w:p>
    <w:p>
      <w:pPr>
        <w:pStyle w:val="ListNumber"/>
        <w:spacing w:line="240" w:lineRule="auto"/>
        <w:ind w:left="720"/>
      </w:pPr>
      <w:r/>
      <w:hyperlink r:id="rId13">
        <w:r>
          <w:rPr>
            <w:color w:val="0000EE"/>
            <w:u w:val="single"/>
          </w:rPr>
          <w:t>https://novomins.com/products/beauty-gummies</w:t>
        </w:r>
      </w:hyperlink>
      <w:r>
        <w:t xml:space="preserve"> - Novomins Beauty Gummies combine essential vitamins to support hair, skin, and nail health. Recommended by healthcare professionals, these gummies are praised for their effectiveness and pleasant taste, making them a popular choice for those seeking beauty supplements.</w:t>
      </w:r>
      <w:r/>
    </w:p>
    <w:p>
      <w:pPr>
        <w:pStyle w:val="ListNumber"/>
        <w:spacing w:line="240" w:lineRule="auto"/>
        <w:ind w:left="720"/>
      </w:pPr>
      <w:r/>
      <w:hyperlink r:id="rId14">
        <w:r>
          <w:rPr>
            <w:color w:val="0000EE"/>
            <w:u w:val="single"/>
          </w:rPr>
          <w:t>https://novomins.com/collections/hair-skin-nails-gummies</w:t>
        </w:r>
      </w:hyperlink>
      <w:r>
        <w:t xml:space="preserve"> - Novomins offers a range of gummies targeting hair, skin, and nail health. Customer testimonials highlight improvements in skin radiance, nail growth, and hair strength, with users appreciating the taste and ease of incorporating these supplements into their routines.</w:t>
      </w:r>
      <w:r/>
    </w:p>
    <w:p>
      <w:pPr>
        <w:pStyle w:val="ListNumber"/>
        <w:spacing w:line="240" w:lineRule="auto"/>
        <w:ind w:left="720"/>
      </w:pPr>
      <w:r/>
      <w:hyperlink r:id="rId16">
        <w:r>
          <w:rPr>
            <w:color w:val="0000EE"/>
            <w:u w:val="single"/>
          </w:rPr>
          <w:t>https://novomins.com/products/collagen-gummies</w:t>
        </w:r>
      </w:hyperlink>
      <w:r>
        <w:t xml:space="preserve"> - Novomins Collagen Gummies provide a convenient way to support joint health, with positive feedback from healthcare professionals. These gummies are recommended for individuals who struggle to take traditional pills and capsules, offering essential nutrients for healthy cartilage.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ublinlive.ie/news/irish-shoppers-rave-hairdresser-approved-31814259" TargetMode="External"/><Relationship Id="rId10" Type="http://schemas.openxmlformats.org/officeDocument/2006/relationships/hyperlink" Target="https://novomins.com/blogs/news/success-story-zara-x-biotin-gummies" TargetMode="External"/><Relationship Id="rId11" Type="http://schemas.openxmlformats.org/officeDocument/2006/relationships/hyperlink" Target="https://ie.trustpilot.com/review/www.novomins.com" TargetMode="External"/><Relationship Id="rId12" Type="http://schemas.openxmlformats.org/officeDocument/2006/relationships/hyperlink" Target="https://novomins.com/products/biotin-gummies" TargetMode="External"/><Relationship Id="rId13" Type="http://schemas.openxmlformats.org/officeDocument/2006/relationships/hyperlink" Target="https://novomins.com/products/beauty-gummies" TargetMode="External"/><Relationship Id="rId14" Type="http://schemas.openxmlformats.org/officeDocument/2006/relationships/hyperlink" Target="https://novomins.com/collections/hair-skin-nails-gummies" TargetMode="External"/><Relationship Id="rId15" Type="http://schemas.openxmlformats.org/officeDocument/2006/relationships/hyperlink" Target="https://www.noahwire.com" TargetMode="External"/><Relationship Id="rId16" Type="http://schemas.openxmlformats.org/officeDocument/2006/relationships/hyperlink" Target="https://novomins.com/products/collagen-gumm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