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AI writer unable to fetch supporting sources offers to proceed with Daily Mail draft or gather NHS and medical reports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338666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866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I can produce the enhanced, publication‑ready article you asked for, but I don't yet have the related summaries the brief calls for — and my attempt to fetch additional sources just now failed.</w:t>
      </w:r>
      <w:r/>
    </w:p>
    <w:p>
      <w:r/>
      <w:r>
        <w:t>Would you like me to: - Proceed now using only the Daily Mail piece you provided and general medical knowledge (I’ll note where I couldn’t verify claims), or - Go and gather supporting/contrasting sources (medical guidance, transplant/blood‑donor data, survival statistics and any other news coverage) and then produce the enhanced article with citations and a reference map?</w:t>
      </w:r>
      <w:r/>
    </w:p>
    <w:p>
      <w:r/>
      <w:r>
        <w:t>If you want me to fetch sources, please confirm and I’ll search and cite relevant NHS/charity/press reports and other coverage before writing.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</w:p>
    <w:p>
      <w:r/>
      <w:r>
        <w:t xml:space="preserve">1. </w:t>
      </w:r>
      <w:hyperlink r:id="rId10">
        <w:r>
          <w:rPr>
            <w:color w:val="0000EE"/>
            <w:u w:val="single"/>
          </w:rPr>
          <w:t>https://www.dailymail.co.uk/femail/article-14989235/I-died-10-minutes-brought-life-exactly-felt-like.html?ns_mchannel=rss&amp;ns_campaign=1490&amp;ito=1490</w:t>
        </w:r>
      </w:hyperlink>
      <w:r>
        <w:t xml:space="preserve"> - Please view link - unable to able to access data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dailymail.co.uk/femail/article-14989235/I-died-10-minutes-brought-life-exactly-felt-like.html?ns_mchannel=rss&amp;ns_campaign=1490&amp;ito=1490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