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Bridge sealed after early‑morning welfare incident causes rush‑hour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Westminster Bridge was closed in both directions this morning after a police response to an incident on the river crossing left commuters scrambling for alternative routes and public transport operators rerouting services. Photographs circulating on social media showed the usually busy span almost empty, with a police cordon in place and ambulances parked in the carriageway as emergency crews worked at the scene. According to traffic-monitoring reports, the closure persisted through the early rush hour, forcing drivers and passengers to use other crossings. (The AA described the section as closed and said detours were in operation for a number of bus routes.) </w:t>
      </w:r>
      <w:r/>
    </w:p>
    <w:p>
      <w:r/>
      <w:r>
        <w:t xml:space="preserve">The London Ambulance Service confirmed it was called shortly before 2.00am and, according to media reports, dispatched ambulance crews, incident response officers and HART (Hazardous Area Response Team) paramedics. The Evening Standard reported that paramedics treated a man at the scene and subsequently conveyed him to hospital. Several outlets said additional resources were kept on standby while the incident was managed. </w:t>
      </w:r>
      <w:r/>
    </w:p>
    <w:p>
      <w:r/>
      <w:r>
        <w:t xml:space="preserve">The Metropolitan Police characterised the matter as mental‑health related and said there was no wider threat to public safety. The force declined to comment further when contacted, and multiple reports said there were no reported injuries to other members of the public. Witnesses and photographers who posted images of the scene described a heavy police presence and an effectively sealed bridge while officers worked to resolve the situation. </w:t>
      </w:r>
      <w:r/>
    </w:p>
    <w:p>
      <w:r/>
      <w:r>
        <w:t xml:space="preserve">Transport disruption was substantial for a morning peak. Transport for London advised drivers to use alternative crossings while dozens of buses normally routed across the bridge were diverted; traffic-monitoring services and motoring organisations indicated around a dozen services were affected. The AA said traffic was “coping well” with detours in place, but warned that commuters should expect delays and check routes before travelling. </w:t>
      </w:r>
      <w:r/>
    </w:p>
    <w:p>
      <w:r/>
      <w:r>
        <w:t xml:space="preserve">Officials urged the public to avoid the immediate area while emergency services continued their work. Several media reports emphasised that the incident was being handled as a welfare and health matter rather than a criminal or terror-related threat, a point underscored by police and ambulance services’ statements that the scene posed no continuing danger to the wider public. </w:t>
      </w:r>
      <w:r/>
    </w:p>
    <w:p>
      <w:r/>
      <w:r>
        <w:t xml:space="preserve">Commuters planning to travel via central London during the rest of the morning were advised to follow updates from TfL and local traffic services as normal operations were gradually restored and investigations or welfare procedures concluded.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hyperlink r:id="rId14">
        <w:r>
          <w:rPr>
            <w:color w:val="0000EE"/>
            <w:u w:val="single"/>
          </w:rPr>
          <w:t>[5]</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https://www.dailymail.co.uk/news/article-15009749/Westminster-Bridge-closed-police-rush-deal-incident-sparking-early-morning-commuter-chaos.html?ns_mchannel=rss&amp;ns_campaign=1490&amp;ito=1490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https://www.standard.co.uk/news/london/travel-updates-westminster-bridge-closed-incident-tfl-trains-b1241597.html</w:t>
        </w:r>
      </w:hyperlink>
      <w:r>
        <w:t xml:space="preserve"> - This Evening Standard report describes Westminster Bridge being closed in both directions during the early morning after emergency services responded to an incident. Photographs showed police cordons and ambulances on the bridge; the London Ambulance Service confirmed it was called at 1.57am and sent crews including HART paramedics who treated a man at the scene and conveyed him to hospital. The Metropolitan Police said the matter was mental-health related and that there were no reported injuries. Transport for London labelled it an 'emergency services incident' and advised drivers to use alternative routes while several bus services were diverted during rush‑hour.</w:t>
      </w:r>
      <w:r/>
    </w:p>
    <w:p>
      <w:pPr>
        <w:pStyle w:val="ListNumber"/>
        <w:spacing w:line="240" w:lineRule="auto"/>
        <w:ind w:left="720"/>
      </w:pPr>
      <w:r/>
      <w:hyperlink r:id="rId10">
        <w:r>
          <w:rPr>
            <w:color w:val="0000EE"/>
            <w:u w:val="single"/>
          </w:rPr>
          <w:t>https://www.ibtimes.co.uk/westminster-bridge-police-incident-5-key-facts-about-sudden-london-shutdown-during-rush-hour-1741409</w:t>
        </w:r>
      </w:hyperlink>
      <w:r>
        <w:t xml:space="preserve"> - IBTimes UK summarises the sudden closure of Westminster Bridge after police established a cordon following reports of a person in distress. Early morning images showed an empty bridge with ambulances parked in the carriageway, and the London Ambulance Service said it was called shortly before 2am, dispatching crews and paramedics. The Metropolitan Police described the incident as mental-health related and confirmed there was no wider threat or injuries. The closure affected traffic between Victoria Embankment and Lambeth Palace Road, causing at least twelve bus routes to be diverted and prompting TfL and motoring organisations to advise commuters to seek alternative crossings.</w:t>
      </w:r>
      <w:r/>
    </w:p>
    <w:p>
      <w:pPr>
        <w:pStyle w:val="ListNumber"/>
        <w:spacing w:line="240" w:lineRule="auto"/>
        <w:ind w:left="720"/>
      </w:pPr>
      <w:r/>
      <w:hyperlink r:id="rId13">
        <w:r>
          <w:rPr>
            <w:color w:val="0000EE"/>
            <w:u w:val="single"/>
          </w:rPr>
          <w:t>https://www.travelandtourworld.com/news/article/london-travel-disruptions-westminster-bridge-closed-major-train-delays-and-underground-service-interruptions-what-you-need-to-know/</w:t>
        </w:r>
      </w:hyperlink>
      <w:r>
        <w:t xml:space="preserve"> - Travel And Tour World reports Westminster Bridge was closed both ways during morning rush hour after emergency services responded to a police incident described by the Metropolitan Police as mental-health related. Photographs showed a police cordon with ambulances on the bridge; the London Ambulance Service confirmed a call at 1.57am and said crews, incident response officers and HART paramedics attended. The closure stretched between Victoria Embankment and Lambeth Palace Road, disrupting at least twelve bus routes which were diverted. The AA said traffic was 'coping well' with detours in operation while TfL advised motorists to use alternative crossings this morning.</w:t>
      </w:r>
      <w:r/>
    </w:p>
    <w:p>
      <w:pPr>
        <w:pStyle w:val="ListNumber"/>
        <w:spacing w:line="240" w:lineRule="auto"/>
        <w:ind w:left="720"/>
      </w:pPr>
      <w:r/>
      <w:hyperlink r:id="rId14">
        <w:r>
          <w:rPr>
            <w:color w:val="0000EE"/>
            <w:u w:val="single"/>
          </w:rPr>
          <w:t>https://tribuneonlineng.com/uk-westminster-bridge-closed-due-to-police-incident/</w:t>
        </w:r>
      </w:hyperlink>
      <w:r>
        <w:t xml:space="preserve"> - Tribune Online covered Westminster Bridge being closed both ways after emergency services attended an early morning incident. The story notes police treated the matter as mental-health related and that no injuries were reported. Photographs showed a police cordon and ambulances stationed on the bridge; the London Ambulance Service said it was called at 1.57am and deployed ambulance crews, incident response officers and HART paramedics, with some resources kept on standby. Traffic-monitoring systems and reports indicated the closure lasted several hours, and the AA confirmed bus diversions affecting around twelve services while recommending alternative routes and commuters faced significant delays today.</w:t>
      </w:r>
      <w:r/>
    </w:p>
    <w:p>
      <w:pPr>
        <w:pStyle w:val="ListNumber"/>
        <w:spacing w:line="240" w:lineRule="auto"/>
        <w:ind w:left="720"/>
      </w:pPr>
      <w:r/>
      <w:hyperlink r:id="rId11">
        <w:r>
          <w:rPr>
            <w:color w:val="0000EE"/>
            <w:u w:val="single"/>
          </w:rPr>
          <w:t>https://uknip.co.uk/news/uk/breaking/emergency-services-respond-to-mental-health-crisis-on-westminster-bridge/</w:t>
        </w:r>
      </w:hyperlink>
      <w:r>
        <w:t xml:space="preserve"> - UKNIP covered the incident, stating Westminster Bridge was closed and the public asked to avoid the area while emergency services worked. The report described a heavy presence of police with cordons around the bridge and ambulances on site; witnesses posted images showing the river crossing empty during the busy morning. Officials, quoted in media coverage, characterised the situation as mental‑health related and emphasised there was no ongoing threat to wider public safety. Transport for London advised motorists to avoid the stretch between Victoria Embankment and Lambeth Palace Road, and several bus services were rerouted while the incident was managed.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09749/Westminster-Bridge-closed-police-rush-deal-incident-sparking-early-morning-commuter-chaos.html?ns_mchannel=rss&amp;ns_campaign=1490&amp;ito=1490" TargetMode="External"/><Relationship Id="rId10" Type="http://schemas.openxmlformats.org/officeDocument/2006/relationships/hyperlink" Target="https://www.ibtimes.co.uk/westminster-bridge-police-incident-5-key-facts-about-sudden-london-shutdown-during-rush-hour-1741409" TargetMode="External"/><Relationship Id="rId11" Type="http://schemas.openxmlformats.org/officeDocument/2006/relationships/hyperlink" Target="https://uknip.co.uk/news/uk/breaking/emergency-services-respond-to-mental-health-crisis-on-westminster-bridge/" TargetMode="External"/><Relationship Id="rId12" Type="http://schemas.openxmlformats.org/officeDocument/2006/relationships/hyperlink" Target="https://www.standard.co.uk/news/london/travel-updates-westminster-bridge-closed-incident-tfl-trains-b1241597.html" TargetMode="External"/><Relationship Id="rId13" Type="http://schemas.openxmlformats.org/officeDocument/2006/relationships/hyperlink" Target="https://www.travelandtourworld.com/news/article/london-travel-disruptions-westminster-bridge-closed-major-train-delays-and-underground-service-interruptions-what-you-need-to-know/" TargetMode="External"/><Relationship Id="rId14" Type="http://schemas.openxmlformats.org/officeDocument/2006/relationships/hyperlink" Target="https://tribuneonlineng.com/uk-westminster-bridge-closed-due-to-police-incid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