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launches 4K surgical monitor with advanced workflow features after FDA clearance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LG Electronics has introduced the 32HS710S, a 31.5-inch 4K surgical monitor designed to enhance surgical workflows by combining high-resolution imaging with user-focused operational features. The monitor delivers a crisp 4K resolution of 3,840 x 2,160 pixels through an IPS panel, which provides consistent colour accuracy across a wide viewing angle. It has received 510(k) clearance from the U.S. Food and Drug Administration (FDA) and is registered for medical use in both the UK and Europe, attesting to its safety and effectiveness in clinical environments.</w:t>
      </w:r>
      <w:r/>
    </w:p>
    <w:p>
      <w:r/>
      <w:r>
        <w:t>Engineered with the demands of operating rooms in mind, the 32HS710S boasts approximately 800 cd/m² brightness and covers around 95 percent of the DCI-P3 colour space, facilitating clear, vivid images crucial for detailed medical imaging. It complies with the Digital Imaging and Communications in Medicine (DICOM) standard, ensuring reliable display of visual outputs from various medical imaging devices including surgical endoscopes and laparoscopic cameras.</w:t>
      </w:r>
      <w:r/>
    </w:p>
    <w:p>
      <w:r/>
      <w:r>
        <w:t>To streamline surgical workflows, the monitor incorporates several intelligent features tailored to clinical needs. Users can independently configure picture mode settings for each input source, allowing optimisation of images from multiple devices simultaneously. Dedicated hotkeys enable swift activation of preferred screen modes and Picture-by-Picture (PBP) layouts, simplifying the manipulation of visual data during procedures. A key reliability feature is the Failover Input Switch, which automatically switches to a backup video source if the primary signal is disrupted, supporting uninterrupted operation in critical moments.</w:t>
      </w:r>
      <w:r/>
    </w:p>
    <w:p>
      <w:r/>
      <w:r>
        <w:t>Durability and operational efficiency are addressed through the use of optical bonding with durable glass, alongside Anti-Glare, Anti-Reflection, and Anti-Fingerprint coatings to maintain image clarity under bright surgical lighting. The monitor features an IP45 rating for the front panel, IP32 for the back, and IK06 impact resistance, ensuring robustness in the challenging environment of operating theatres. Weighing approximately 9.2 kilograms, the 32HS710S offers flexible mounting options compatible with a range of surgical monitor arms.</w:t>
      </w:r>
      <w:r/>
    </w:p>
    <w:p>
      <w:r/>
      <w:r>
        <w:t>Additional versatility is provided through features like Picture-in-Picture (PIP), Mirror and Rotation Modes for adjustable image orientation, and Clone Screen output supporting training and collaboration within surgical teams. These functions are aimed at helping medical professionals focus more effectively on patient care by reducing time spent on technical adjustments.</w:t>
      </w:r>
      <w:r/>
    </w:p>
    <w:p>
      <w:r/>
      <w:r>
        <w:t>LG's announcement highlights their focus on practical workflow improvements, with a company executive emphasising that the monitor’s automated screen settings, one-touch controls, and dependable backup systems are designed to enable surgical teams to maintain focus where it matters most—in patient outcomes.</w:t>
      </w:r>
      <w:r/>
    </w:p>
    <w:p>
      <w:r/>
      <w:r>
        <w:t>This model follows LG’s broader initiative in the medical display sector, which includes the earlier launch of a 27-inch Mini LED surgical monitor with similarly advanced features, underscoring the company's commitment to providing innovative visualization solutions for healthcare.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https://www.installation-international.com/product-news/lg-announces-4k-surgical-monitor-to-streamline-workflows</w:t>
        </w:r>
      </w:hyperlink>
      <w:r>
        <w:t xml:space="preserve"> - Please view link - unable to able to access data</w:t>
      </w:r>
      <w:r/>
    </w:p>
    <w:p>
      <w:pPr>
        <w:pStyle w:val="ListNumber"/>
        <w:spacing w:line="240" w:lineRule="auto"/>
        <w:ind w:left="720"/>
      </w:pPr>
      <w:r/>
      <w:hyperlink r:id="rId10">
        <w:r>
          <w:rPr>
            <w:color w:val="0000EE"/>
            <w:u w:val="single"/>
          </w:rPr>
          <w:t>https://www.lgcorp.com/media/release/29354</w:t>
        </w:r>
      </w:hyperlink>
      <w:r>
        <w:t xml:space="preserve"> - LG Electronics has introduced the 32HS710S, a 31.5-inch 4K surgical monitor designed to enhance surgical workflows. It features a 4K resolution (3,840 x 2,160) IPS display, delivering clear and detailed images with consistent colour across a wide viewing angle. The monitor has received 510(k) clearance from the U.S. FDA, confirming its safety and effectiveness for medical use. It is also registered for use in the UK and Europe. The 32HS710S offers intelligent features such as configurable picture mode settings for each input source, dedicated hotkeys for quick activation of screen modes and Picture-by-Picture (PBP) layouts, and a Failover Input Switch that automatically switches to a backup source if the primary signal is interrupted. Designed for the operating room environment, the monitor employs durable glass with Optical Bonding, along with Anti-Glare, Anti-Reflection, and Anti-Fingerprint coatings to maintain image clarity under bright surgical lighting. It has an IP45 rating for the front, IP32 rating for the back, and IK06 impact resistance, ensuring durability and reliability in demanding medical settings.</w:t>
      </w:r>
      <w:r/>
    </w:p>
    <w:p>
      <w:pPr>
        <w:pStyle w:val="ListNumber"/>
        <w:spacing w:line="240" w:lineRule="auto"/>
        <w:ind w:left="720"/>
      </w:pPr>
      <w:r/>
      <w:hyperlink r:id="rId11">
        <w:r>
          <w:rPr>
            <w:color w:val="0000EE"/>
            <w:u w:val="single"/>
          </w:rPr>
          <w:t>https://www.lg.com/global/business/medical-displays/lg-32hs710s</w:t>
        </w:r>
      </w:hyperlink>
      <w:r>
        <w:t xml:space="preserve"> - The LG 32HS710S is a 31.5-inch 4K surgical monitor that combines high-resolution imaging with intelligent features to streamline surgical workflows. It boasts a 4K IPS display with a resolution of 3,840 x 2,160, providing clear and detailed images with consistent colour across a wide viewing angle. The monitor has received 510(k) clearance from the U.S. FDA, confirming its safety and effectiveness for medical use. It is also registered for use in the UK and Europe. The 32HS710S offers intelligent features such as configurable picture mode settings for each input source, dedicated hotkeys for quick activation of screen modes and Picture-by-Picture (PBP) layouts, and a Failover Input Switch that automatically switches to a backup source if the primary signal is interrupted. Designed for the operating room environment, the monitor employs durable glass with Optical Bonding, along with Anti-Glare, Anti-Reflection, and Anti-Fingerprint coatings to maintain image clarity under bright surgical lighting. It has an IP45 rating for the front, IP32 rating for the back, and IK06 impact resistance, ensuring durability and reliability in demanding medical settings.</w:t>
      </w:r>
      <w:r/>
    </w:p>
    <w:p>
      <w:pPr>
        <w:pStyle w:val="ListNumber"/>
        <w:spacing w:line="240" w:lineRule="auto"/>
        <w:ind w:left="720"/>
      </w:pPr>
      <w:r/>
      <w:hyperlink r:id="rId12">
        <w:r>
          <w:rPr>
            <w:color w:val="0000EE"/>
            <w:u w:val="single"/>
          </w:rPr>
          <w:t>https://www.thepickool.com/lg-electronics-launches-advanced-surgical-monitor-with-fda-clearance-2/</w:t>
        </w:r>
      </w:hyperlink>
      <w:r>
        <w:t xml:space="preserve"> - LG Electronics has launched the 32HS710S, a 31.5-inch 4K surgical monitor designed to enhance surgical workflows. It features a 4K resolution (3,840 x 2,160) IPS display, delivering clear and detailed images with consistent colour across a wide viewing angle. The monitor has received 510(k) clearance from the U.S. FDA, confirming its safety and effectiveness for medical use. It is also registered for use in the UK and Europe. The 32HS710S offers intelligent features such as configurable picture mode settings for each input source, dedicated hotkeys for quick activation of screen modes and Picture-by-Picture (PBP) layouts, and a Failover Input Switch that automatically switches to a backup source if the primary signal is interrupted. Designed for the operating room environment, the monitor employs durable glass with Optical Bonding, along with Anti-Glare, Anti-Reflection, and Anti-Fingerprint coatings to maintain image clarity under bright surgical lighting. It has an IP45 rating for the front, IP32 rating for the back, and IK06 impact resistance, ensuring durability and reliability in demanding medical settings.</w:t>
      </w:r>
      <w:r/>
    </w:p>
    <w:p>
      <w:pPr>
        <w:pStyle w:val="ListNumber"/>
        <w:spacing w:line="240" w:lineRule="auto"/>
        <w:ind w:left="720"/>
      </w:pPr>
      <w:r/>
      <w:hyperlink r:id="rId15">
        <w:r>
          <w:rPr>
            <w:color w:val="0000EE"/>
            <w:u w:val="single"/>
          </w:rPr>
          <w:t>https://www.lgnewsroom.com/2022/11/lg-unveils-its-first-mini-led-surgical-monitor-at-medica-2022-in-germany/</w:t>
        </w:r>
      </w:hyperlink>
      <w:r>
        <w:t xml:space="preserve"> - At MEDICA 2022 in Germany, LG unveiled its first Mini LED surgical monitor, the 27HQ710S. This 27-inch 4K monitor features Mini LED backlight technology, providing precise brightness control and a wide colour range to optimise image clarity and colour accuracy. It is designed for use with surgical endoscopes, laparoscopic camera systems, and other compatible medical imaging equipment. The monitor has received 510(k) clearance from the U.S. FDA, indicating it can now be sold in the U.S. The 27HQ710S offers a 4K resolution (3,840 x 2,160) IPS display, delivering clear and detailed images with consistent colour across a wide viewing angle. It provides a typical brightness of 800 cd/m² and covers approximately 95 percent of the DCI-P3 colour space. Compliant with the Digital Imaging and Communications in Medicine (DICOM) standard, the monitor is a high-quality solution for displaying visual output from various medical imaging devices. To address the demands of the operating room environment, the 27HQ710S employs durable glass with Optical Bonding, along with Anti-Glare, Anti-Reflection, and Anti-Fingerprint coatings to help maintain image clarity under bright surgical lighting. The monitor is built with an IP45 rating for the front, IP32 rating for the back, and IK06 impact resistance. Weighing approximately 8.0 kilograms, it can be mounted on a variety of surgical monitor arms.</w:t>
      </w:r>
      <w:r/>
    </w:p>
    <w:p>
      <w:pPr>
        <w:pStyle w:val="ListNumber"/>
        <w:spacing w:line="240" w:lineRule="auto"/>
        <w:ind w:left="720"/>
      </w:pPr>
      <w:r/>
      <w:hyperlink r:id="rId13">
        <w:r>
          <w:rPr>
            <w:color w:val="0000EE"/>
            <w:u w:val="single"/>
          </w:rPr>
          <w:t>https://www.lg.com/us/business/medical-monitors/lg-32hl710s-w</w:t>
        </w:r>
      </w:hyperlink>
      <w:r>
        <w:t xml:space="preserve"> - The LG 32HL710S-W is a 31.5-inch 4K surgical monitor designed to enhance surgical workflows. It features a 4K resolution (3,840 x 2,160) IPS display, delivering clear and detailed images with consistent colour across a wide viewing angle. The monitor has received 510(k) clearance from the U.S. FDA, confirming its safety and effectiveness for medical use. It is also registered for use in the UK and Europe. The 32HL710S-W offers intelligent features such as configurable picture mode settings for each input source, dedicated hotkeys for quick activation of screen modes and Picture-by-Picture (PBP) layouts, and a Failover Input Switch that automatically switches to a backup source if the primary signal is interrupted. Designed for the operating room environment, the monitor employs durable glass with Optical Bonding, along with Anti-Glare, Anti-Reflection, and Anti-Fingerprint coatings to maintain image clarity under bright surgical lighting. It has an IP45 rating for the front, IP32 rating for the back, and IK06 impact resistance, ensuring durability and reliability in demanding medical settings.</w:t>
      </w:r>
      <w:r/>
    </w:p>
    <w:p>
      <w:pPr>
        <w:pStyle w:val="ListNumber"/>
        <w:spacing w:line="240" w:lineRule="auto"/>
        <w:ind w:left="720"/>
      </w:pPr>
      <w:r/>
      <w:hyperlink r:id="rId14">
        <w:r>
          <w:rPr>
            <w:color w:val="0000EE"/>
            <w:u w:val="single"/>
          </w:rPr>
          <w:t>https://manuals.plus/m/193f7b5c04d76ae76561cb1e249d62de3e7fc3b7375dd5a5fe6185f3a3870386</w:t>
        </w:r>
      </w:hyperlink>
      <w:r>
        <w:t xml:space="preserve"> - The LG 32HL710S is a 31.5-inch 4K surgical monitor designed to enhance surgical workflows. It features a 4K resolution (3,840 x 2,160) IPS display, delivering clear and detailed images with consistent colour across a wide viewing angle. The monitor has received 510(k) clearance from the U.S. FDA, confirming its safety and effectiveness for medical use. It is also registered for use in the UK and Europe. The 32HL710S offers intelligent features such as configurable picture mode settings for each input source, dedicated hotkeys for quick activation of screen modes and Picture-by-Picture (PBP) layouts, and a Failover Input Switch that automatically switches to a backup source if the primary signal is interrupted. Designed for the operating room environment, the monitor employs durable glass with Optical Bonding, along with Anti-Glare, Anti-Reflection, and Anti-Fingerprint coatings to maintain image clarity under bright surgical lighting. It has an IP45 rating for the front, IP32 rating for the back, and IK06 impact resistance, ensuring durability and reliability in demanding medical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tallation-international.com/product-news/lg-announces-4k-surgical-monitor-to-streamline-workflows" TargetMode="External"/><Relationship Id="rId10" Type="http://schemas.openxmlformats.org/officeDocument/2006/relationships/hyperlink" Target="https://www.lgcorp.com/media/release/29354" TargetMode="External"/><Relationship Id="rId11" Type="http://schemas.openxmlformats.org/officeDocument/2006/relationships/hyperlink" Target="https://www.lg.com/global/business/medical-displays/lg-32hs710s" TargetMode="External"/><Relationship Id="rId12" Type="http://schemas.openxmlformats.org/officeDocument/2006/relationships/hyperlink" Target="https://www.thepickool.com/lg-electronics-launches-advanced-surgical-monitor-with-fda-clearance-2/" TargetMode="External"/><Relationship Id="rId13" Type="http://schemas.openxmlformats.org/officeDocument/2006/relationships/hyperlink" Target="https://www.lg.com/us/business/medical-monitors/lg-32hl710s-w" TargetMode="External"/><Relationship Id="rId14" Type="http://schemas.openxmlformats.org/officeDocument/2006/relationships/hyperlink" Target="https://manuals.plus/m/193f7b5c04d76ae76561cb1e249d62de3e7fc3b7375dd5a5fe6185f3a3870386" TargetMode="External"/><Relationship Id="rId15" Type="http://schemas.openxmlformats.org/officeDocument/2006/relationships/hyperlink" Target="https://www.lgnewsroom.com/2022/11/lg-unveils-its-first-mini-led-surgical-monitor-at-medica-2022-in-german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