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plans to launch virtual hospital to deliver millions more digital appointments by 2027</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Patients across England are set to benefit from faster access to specialist care through a new NHS "virtual hospital" planned to launch in 2027, according to Health Secretary Wes Streeting. The service, called NHS Online, will enable patients to consult specialists remotely from the comfort of their home or workplace, using video or phone appointments. This initiative aims to reduce waiting times and streamline access to healthcare, particularly for those with conditions suitable for digital consultations. Patients preferring face-to-face appointments will still have that option, with the government affirming it will not remove in-person care for those who want it.</w:t>
      </w:r>
      <w:r/>
    </w:p>
    <w:p>
      <w:r/>
      <w:r>
        <w:t>The virtual hospital concept was highlighted in Labour leader Sir Keir Starmer’s recent conference speech, where he stressed that NHS Online would deliver "millions of appointments" digitally and help alleviate pressures on physical hospital services. Starmer illustrated the convenience of digital consultations by pointing to single parents juggling childcare and elderly patients in rural areas, who could avoid long journeys or waiting in queues by seeing a specialist remotely on a device such as an iPad.</w:t>
      </w:r>
      <w:r/>
    </w:p>
    <w:p>
      <w:r/>
      <w:r>
        <w:t>According to Streeting, NHS Online builds on successful pilots, such as the scheme in Southampton where patients with chronic bowel inflammation were seen more quickly and conveniently online. This model frees up face-to-face hospital appointments for those with more complex needs. Streeting emphasised that the service would only be offered for conditions where it is safe and effective to do so, and assured that the new system would expand access and reduce inefficiencies by enabling patients to book specialist appointments nationwide rather than being limited by local waiting lists.</w:t>
      </w:r>
      <w:r/>
    </w:p>
    <w:p>
      <w:r/>
      <w:r>
        <w:t>The government projects that NHS Online could create up to 8.5 million extra appointments over the first three years of operation, with hospitals like Moorfields Eye Hospital already providing expedited online triage services for certain patient groups. The system will integrate with the existing NHS app, allowing patients to book tests or scans, track prescriptions, and manage appointments with specialists from anywhere in the country. NHS England suggests this approach will spread demand more evenly across the system and help tackle long waiting times in certain areas.</w:t>
      </w:r>
      <w:r/>
    </w:p>
    <w:p>
      <w:r/>
      <w:r>
        <w:t>The initiative has garnered cautious optimism from healthcare experts. Dr Jeanette Dickson, chairwoman of the Academy of Medical Royal Colleges, described NHS Online as a potentially "game-changing" development to improve equity and speed of access, while also reducing health inequalities. She highlighted the importance of ensuring that patients who are not digitally enabled are not disadvantaged by the shift. Dr Becks Fisher of the Nuffield Trust acknowledged the benefits of patient choice but raised questions about how the service will be integrated without impacting existing in-person care, and how patients will be safely transitioned between digital and physical services when necessary.</w:t>
      </w:r>
      <w:r/>
    </w:p>
    <w:p>
      <w:r/>
      <w:r>
        <w:t>NHS Providers’ chief executive Daniel Elkeles termed the online hospital service a "very significant" development, reflecting widespread healthcare sector interest in digitising patient care to enhance efficiency and convenience.</w:t>
      </w:r>
      <w:r/>
    </w:p>
    <w:p>
      <w:r/>
      <w:r>
        <w:t>The move towards digital appointments forms part of a broader government strategy to modernise and rebuild the NHS. This includes a £22.6 billion increase in day-to-day spending and a £3.1 billion capital boost for health services over three years, along with plans to re-integrate NHS England into the Department of Health and Social Care to reduce bureaucracy and empower frontline staff. The new NHS Online platform aligns with these goals by shifting care from hospital-based to community and digital settings, fostering a more preventive and patient-centred approach.</w:t>
      </w:r>
      <w:r/>
    </w:p>
    <w:p>
      <w:r/>
      <w:r>
        <w:t>In summary, NHS Online represents a substantial effort to transform healthcare delivery by embracing digital technology, aiming to improve accessibility, reduce waiting times, and better use specialist resources. While experts recognise its potential, careful implementation will be required to ensure safety, equitable access, and seamless integration with traditional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https://www.independent.co.uk/news/uk/politics/patients-nhs-keir-starmer-wes-streeting-government-b2836378.html</w:t>
        </w:r>
      </w:hyperlink>
      <w:r>
        <w:t xml:space="preserve"> - Please view link - unable to able to access data</w:t>
      </w:r>
      <w:r/>
    </w:p>
    <w:p>
      <w:pPr>
        <w:pStyle w:val="ListNumber"/>
        <w:spacing w:line="240" w:lineRule="auto"/>
        <w:ind w:left="720"/>
      </w:pPr>
      <w:r/>
      <w:hyperlink r:id="rId10">
        <w:r>
          <w:rPr>
            <w:color w:val="0000EE"/>
            <w:u w:val="single"/>
          </w:rPr>
          <w:t>https://www.itv.com/news/2025-09-30/nhs-online-hospital-will-bring-millions-of-appointments-starmer-to-announce</w:t>
        </w:r>
      </w:hyperlink>
      <w:r>
        <w:t xml:space="preserve"> - ITV News reports that Prime Minister Keir Starmer announced plans for an 'online hospital' to launch in 2027, aiming to provide millions of NHS appointments and reduce waiting lists. The service will be accessible via the NHS app, allowing patients to track prescriptions, book scans and tests, and receive clinical advice. Labour claims the initiative will deliver up to 8.5 million extra appointments in its first three years. (</w:t>
      </w:r>
      <w:hyperlink r:id="rId17">
        <w:r>
          <w:rPr>
            <w:color w:val="0000EE"/>
            <w:u w:val="single"/>
          </w:rPr>
          <w:t>itv.com</w:t>
        </w:r>
      </w:hyperlink>
      <w:r>
        <w:t>)</w:t>
      </w:r>
      <w:r/>
    </w:p>
    <w:p>
      <w:pPr>
        <w:pStyle w:val="ListNumber"/>
        <w:spacing w:line="240" w:lineRule="auto"/>
        <w:ind w:left="720"/>
      </w:pPr>
      <w:r/>
      <w:hyperlink r:id="rId11">
        <w:r>
          <w:rPr>
            <w:color w:val="0000EE"/>
            <w:u w:val="single"/>
          </w:rPr>
          <w:t>https://www.itv.com/thismorning/articles/nhs-online-hospital-will-help-cut-waiting-lists-starmer-to-announce</w:t>
        </w:r>
      </w:hyperlink>
      <w:r>
        <w:t xml:space="preserve"> - This Morning reports that Sir Keir Starmer announced plans for an 'online hospital' to launch in 2027, aiming to deliver millions of appointments and help reduce waiting lists. The service will be accessible through the NHS app, allowing patients to track prescriptions, book scans and tests, and receive clinical advice. Labour claims the initiative will provide up to 8.5 million extra NHS appointments in its first three years. (</w:t>
      </w:r>
      <w:hyperlink r:id="rId18">
        <w:r>
          <w:rPr>
            <w:color w:val="0000EE"/>
            <w:u w:val="single"/>
          </w:rPr>
          <w:t>itv.com</w:t>
        </w:r>
      </w:hyperlink>
      <w:r>
        <w:t>)</w:t>
      </w:r>
      <w:r/>
    </w:p>
    <w:p>
      <w:pPr>
        <w:pStyle w:val="ListNumber"/>
        <w:spacing w:line="240" w:lineRule="auto"/>
        <w:ind w:left="720"/>
      </w:pPr>
      <w:r/>
      <w:hyperlink r:id="rId13">
        <w:r>
          <w:rPr>
            <w:color w:val="0000EE"/>
            <w:u w:val="single"/>
          </w:rPr>
          <w:t>https://www.herald.wales/national-news/starmer-to-unveil-nhs-online-in-bid-to-modernise-health-service/</w:t>
        </w:r>
      </w:hyperlink>
      <w:r>
        <w:t xml:space="preserve"> - Herald.Wales reports that Sir Keir Starmer announced plans for an 'online hospital' to launch in 2027, aiming to tackle waiting times and deliver millions of additional appointments. The platform will allow patients to book scans and tests, order repeat prescriptions, receive clinical advice, and manage appointments via the existing NHS app. Labour claims the initiative will generate as many as 8.5 million extra appointments in its first three years. (</w:t>
      </w:r>
      <w:hyperlink r:id="rId19">
        <w:r>
          <w:rPr>
            <w:color w:val="0000EE"/>
            <w:u w:val="single"/>
          </w:rPr>
          <w:t>herald.wales</w:t>
        </w:r>
      </w:hyperlink>
      <w:r>
        <w:t>)</w:t>
      </w:r>
      <w:r/>
    </w:p>
    <w:p>
      <w:pPr>
        <w:pStyle w:val="ListNumber"/>
        <w:spacing w:line="240" w:lineRule="auto"/>
        <w:ind w:left="720"/>
      </w:pPr>
      <w:r/>
      <w:hyperlink r:id="rId12">
        <w:r>
          <w:rPr>
            <w:color w:val="0000EE"/>
            <w:u w:val="single"/>
          </w:rPr>
          <w:t>https://news.sky.com/story/pm-to-make-major-nhs-announcement-in-pivotal-conference-speech-13441295</w:t>
        </w:r>
      </w:hyperlink>
      <w:r>
        <w:t xml:space="preserve"> - Sky News reports that Prime Minister Keir Starmer announced plans for an 'online hospital' to launch in 2027, aiming to modernise the NHS and provide millions of extra appointments. The platform will allow patients to access prescriptions, book scans and tests, receive clinical advice, and manage appointments through the NHS app. Labour claims the initiative will provide up to 8.5 million extra NHS appointments in its first three years. (</w:t>
      </w:r>
      <w:hyperlink r:id="rId20">
        <w:r>
          <w:rPr>
            <w:color w:val="0000EE"/>
            <w:u w:val="single"/>
          </w:rPr>
          <w:t>news.sky.com</w:t>
        </w:r>
      </w:hyperlink>
      <w:r>
        <w:t>)</w:t>
      </w:r>
      <w:r/>
    </w:p>
    <w:p>
      <w:pPr>
        <w:pStyle w:val="ListNumber"/>
        <w:spacing w:line="240" w:lineRule="auto"/>
        <w:ind w:left="720"/>
      </w:pPr>
      <w:r/>
      <w:hyperlink r:id="rId14">
        <w:r>
          <w:rPr>
            <w:color w:val="0000EE"/>
            <w:u w:val="single"/>
          </w:rPr>
          <w:t>https://www.healthcareitnews.com/news/emea/nhs-england-be-scrapped-reimagined-streamlined-tech-focus</w:t>
        </w:r>
      </w:hyperlink>
      <w:r>
        <w:t xml:space="preserve"> - Healthcare IT News reports that the UK government plans to reintegrate NHS England into the Department of Health and Social Care within two years, aiming to reduce administrative costs and empower NHS staff to deliver better care. The move is part of a broader strategy to implement digital technologies and streamline operations within the NHS. (</w:t>
      </w:r>
      <w:hyperlink r:id="rId21">
        <w:r>
          <w:rPr>
            <w:color w:val="0000EE"/>
            <w:u w:val="single"/>
          </w:rPr>
          <w:t>healthcareitnews.com</w:t>
        </w:r>
      </w:hyperlink>
      <w:r>
        <w:t>)</w:t>
      </w:r>
      <w:r/>
    </w:p>
    <w:p>
      <w:pPr>
        <w:pStyle w:val="ListNumber"/>
        <w:spacing w:line="240" w:lineRule="auto"/>
        <w:ind w:left="720"/>
      </w:pPr>
      <w:r/>
      <w:hyperlink r:id="rId15">
        <w:r>
          <w:rPr>
            <w:color w:val="0000EE"/>
            <w:u w:val="single"/>
          </w:rPr>
          <w:t>https://www.gov.uk/government/news/government-takes-first-steps-to-fix-the-foundations-and-save-the-nhs</w:t>
        </w:r>
      </w:hyperlink>
      <w:r>
        <w:t xml:space="preserve"> - The UK government outlines steps to reform the NHS, including a £22.6 billion increase in day-to-day spending and a £3.1 billion capital boost for the Department for Health and Social Care from 2023/24 to 2025/26. The plan focuses on reducing waiting times, rebuilding the NHS, and moving from hospital to community care, analogue to digital, and from sickness to prevention. (</w:t>
      </w:r>
      <w:hyperlink r:id="rId22">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patients-nhs-keir-starmer-wes-streeting-government-b2836378.html" TargetMode="External"/><Relationship Id="rId10" Type="http://schemas.openxmlformats.org/officeDocument/2006/relationships/hyperlink" Target="https://www.itv.com/news/2025-09-30/nhs-online-hospital-will-bring-millions-of-appointments-starmer-to-announce" TargetMode="External"/><Relationship Id="rId11" Type="http://schemas.openxmlformats.org/officeDocument/2006/relationships/hyperlink" Target="https://www.itv.com/thismorning/articles/nhs-online-hospital-will-help-cut-waiting-lists-starmer-to-announce" TargetMode="External"/><Relationship Id="rId12" Type="http://schemas.openxmlformats.org/officeDocument/2006/relationships/hyperlink" Target="https://news.sky.com/story/pm-to-make-major-nhs-announcement-in-pivotal-conference-speech-13441295" TargetMode="External"/><Relationship Id="rId13" Type="http://schemas.openxmlformats.org/officeDocument/2006/relationships/hyperlink" Target="https://www.herald.wales/national-news/starmer-to-unveil-nhs-online-in-bid-to-modernise-health-service/" TargetMode="External"/><Relationship Id="rId14" Type="http://schemas.openxmlformats.org/officeDocument/2006/relationships/hyperlink" Target="https://www.healthcareitnews.com/news/emea/nhs-england-be-scrapped-reimagined-streamlined-tech-focus" TargetMode="External"/><Relationship Id="rId15" Type="http://schemas.openxmlformats.org/officeDocument/2006/relationships/hyperlink" Target="https://www.gov.uk/government/news/government-takes-first-steps-to-fix-the-foundations-and-save-the-nhs" TargetMode="External"/><Relationship Id="rId16" Type="http://schemas.openxmlformats.org/officeDocument/2006/relationships/hyperlink" Target="https://www.noahwire.com" TargetMode="External"/><Relationship Id="rId17" Type="http://schemas.openxmlformats.org/officeDocument/2006/relationships/hyperlink" Target="https://www.itv.com/news/2025-09-30/nhs-online-hospital-will-bring-millions-of-appointments-starmer-to-announce?utm_source=openai" TargetMode="External"/><Relationship Id="rId18" Type="http://schemas.openxmlformats.org/officeDocument/2006/relationships/hyperlink" Target="https://www.itv.com/thismorning/articles/nhs-online-hospital-will-help-cut-waiting-lists-starmer-to-announce?utm_source=openai" TargetMode="External"/><Relationship Id="rId19" Type="http://schemas.openxmlformats.org/officeDocument/2006/relationships/hyperlink" Target="https://herald.wales/national-news/starmer-to-unveil-nhs-online-in-bid-to-modernise-health-service/?utm_source=openai" TargetMode="External"/><Relationship Id="rId20" Type="http://schemas.openxmlformats.org/officeDocument/2006/relationships/hyperlink" Target="https://news.sky.com/story/pm-to-make-major-nhs-announcement-in-pivotal-conference-speech-13441295?utm_source=openai" TargetMode="External"/><Relationship Id="rId21" Type="http://schemas.openxmlformats.org/officeDocument/2006/relationships/hyperlink" Target="https://www.healthcareitnews.com/news/emea/nhs-england-be-scrapped-reimagined-streamlined-tech-focus?utm_source=openai" TargetMode="External"/><Relationship Id="rId22" Type="http://schemas.openxmlformats.org/officeDocument/2006/relationships/hyperlink" Target="https://www.gov.uk/government/news/government-takes-first-steps-to-fix-the-foundations-and-save-the-nh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