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double-decker bus collision raises safety concerns amid technical issues investigation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double-decker bus crashed into a dental clinic in Westminster, central London, after colliding with a taxi, leaving one person hospitalised. The incident occurred on October 7 at around 1:39 pm near the corner of Marsham Street and Great Peter Street. Footage circulating on social media captured the moment the Number 3 bus, operating from Crystal Palace, struck the taxi as it waited at traffic lights before mounting the pavement and ploughing into the clinic’s window. The force of the crash pushed the taxi onto the walkway, narrowly avoiding pedestrians who were nearby seconds earlier.</w:t>
      </w:r>
      <w:r/>
    </w:p>
    <w:p>
      <w:r/>
      <w:r>
        <w:t>Emergency services responded swiftly to the scene. Paramedics from London Ambulance Service took one person to the hospital, while three others at the scene declined treatment. Firefighters from London Fire Brigade attended to ensure the building was safe, describing the damage to the structure as minor. The pavement was fortunately clear of pedestrians at the time of the bus leaving the road, preventing further injuries.</w:t>
      </w:r>
      <w:r/>
    </w:p>
    <w:p>
      <w:r/>
      <w:r>
        <w:t>Transport for London (TfL) confirmed it is working with the bus operator, Transport UK, to investigate the cause of the collision. Rosie Trew, Head of Bus Service Delivery at TfL, expressed concern for those affected by the incident and emphasised that support is being made available. Unconfirmed dashcam footage circulating online suggests there may have been a technical issue with the bus, potentially involving the steering locking during the turn, though this has yet to be verified.</w:t>
      </w:r>
      <w:r/>
    </w:p>
    <w:p>
      <w:r/>
      <w:r>
        <w:t>The crash added to a series of worrying transportation incidents in London recently, underscoring the ongoing challenges of maintaining safety on busy city streets. While the exact cause remains under examination, TfL’s involvement indicates a thorough inquiry will take place to prevent similar events in the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https://www.express.co.uk/news/uk/2118915/london-double-decker-bus-crashes-into-dental-clinic</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https://www.standard.co.uk/news/london/tfl-great-peter-street-bus-crash-westminster-b1251912.html</w:t>
        </w:r>
      </w:hyperlink>
      <w:r>
        <w:t xml:space="preserve"> - A double-decker bus collided with a taxi and crashed into a dental clinic in Westminster, London, on October 7, 2025. The incident occurred around 1:39 pm on Great Peter Street. Emergency services responded promptly, with one person taken to hospital and three others declining treatment. Transport for London is investigating the cause of the collision, with support available for those affected.</w:t>
      </w:r>
      <w:r/>
    </w:p>
    <w:p>
      <w:pPr>
        <w:pStyle w:val="ListNumber"/>
        <w:spacing w:line="240" w:lineRule="auto"/>
        <w:ind w:left="720"/>
      </w:pPr>
      <w:r/>
      <w:hyperlink r:id="rId11">
        <w:r>
          <w:rPr>
            <w:color w:val="0000EE"/>
            <w:u w:val="single"/>
          </w:rPr>
          <w:t>https://www.standard.co.uk/news/london/tfl-great-peter-street-bus-crash-westminster-b1251755.html</w:t>
        </w:r>
      </w:hyperlink>
      <w:r>
        <w:t xml:space="preserve"> - On October 7, 2025, a double-decker bus collided with a taxi and crashed into a dental clinic in Westminster, London. The accident took place around 1:39 pm on Great Peter Street. Emergency services attended the scene, with one person taken to hospital and three others declining treatment. Transport for London is working with the bus operator to investigate the cause of the collision.</w:t>
      </w:r>
      <w:r/>
    </w:p>
    <w:p>
      <w:pPr>
        <w:pStyle w:val="ListNumber"/>
        <w:spacing w:line="240" w:lineRule="auto"/>
        <w:ind w:left="720"/>
      </w:pPr>
      <w:r/>
      <w:hyperlink r:id="rId12">
        <w:r>
          <w:rPr>
            <w:color w:val="0000EE"/>
            <w:u w:val="single"/>
          </w:rPr>
          <w:t>https://www.uknip.co.uk/news/uk/uk-news/person-taken-to-hospital-after-double-decker-bus-and-taxi-crash-in-central-london-2/</w:t>
        </w:r>
      </w:hyperlink>
      <w:r>
        <w:t xml:space="preserve"> - A double-decker bus collided with a taxi and crashed into a dental clinic in Westminster, London, on October 7, 2025. The incident occurred around 1:39 pm on Great Peter Street. Emergency services responded promptly, with one person taken to hospital and three others declining treatment. Transport for London is investigating the cause of the collision, with support available for those affected.</w:t>
      </w:r>
      <w:r/>
    </w:p>
    <w:p>
      <w:pPr>
        <w:pStyle w:val="ListNumber"/>
        <w:spacing w:line="240" w:lineRule="auto"/>
        <w:ind w:left="720"/>
      </w:pPr>
      <w:r/>
      <w:hyperlink r:id="rId13">
        <w:r>
          <w:rPr>
            <w:color w:val="0000EE"/>
            <w:u w:val="single"/>
          </w:rPr>
          <w:t>https://www.standard.co.uk/news/uk/metropolitan-police-emergency-services-westminster-people-transport-b1245983.html</w:t>
        </w:r>
      </w:hyperlink>
      <w:r>
        <w:t xml:space="preserve"> - On October 7, 2025, a double-decker bus collided with a taxi and crashed into a dental clinic in Westminster, London. The accident occurred around 1:39 pm on Great Peter Street. Emergency services attended the scene, with one person taken to hospital and three others declining treatment. Transport for London is working with the bus operator to investigate the cause of the collision.</w:t>
      </w:r>
      <w:r/>
    </w:p>
    <w:p>
      <w:pPr>
        <w:pStyle w:val="ListNumber"/>
        <w:spacing w:line="240" w:lineRule="auto"/>
        <w:ind w:left="720"/>
      </w:pPr>
      <w:r/>
      <w:hyperlink r:id="rId13">
        <w:r>
          <w:rPr>
            <w:color w:val="0000EE"/>
            <w:u w:val="single"/>
          </w:rPr>
          <w:t>https://www.standard.co.uk/news/uk/metropolitan-police-emergency-services-westminster-people-transport-b1245983.html</w:t>
        </w:r>
      </w:hyperlink>
      <w:r>
        <w:t xml:space="preserve"> - On October 7, 2025, a double-decker bus collided with a taxi and crashed into a dental clinic in Westminster, London. The accident occurred around 1:39 pm on Great Peter Street. Emergency services attended the scene, with one person taken to hospital and three others declining treatment. Transport for London is working with the bus operator to investigate the cause of the collision.</w:t>
      </w:r>
      <w:r/>
    </w:p>
    <w:p>
      <w:pPr>
        <w:pStyle w:val="ListNumber"/>
        <w:spacing w:line="240" w:lineRule="auto"/>
        <w:ind w:left="720"/>
      </w:pPr>
      <w:r/>
      <w:hyperlink r:id="rId13">
        <w:r>
          <w:rPr>
            <w:color w:val="0000EE"/>
            <w:u w:val="single"/>
          </w:rPr>
          <w:t>https://www.standard.co.uk/news/uk/metropolitan-police-emergency-services-westminster-people-transport-b1245983.html</w:t>
        </w:r>
      </w:hyperlink>
      <w:r>
        <w:t xml:space="preserve"> - On October 7, 2025, a double-decker bus collided with a taxi and crashed into a dental clinic in Westminster, London. The accident occurred around 1:39 pm on Great Peter Street. Emergency services attended the scene, with one person taken to hospital and three others declining treatment. Transport for London is working with the bus operator to investigate the cause of the collision.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18915/london-double-decker-bus-crashes-into-dental-clinic" TargetMode="External"/><Relationship Id="rId10" Type="http://schemas.openxmlformats.org/officeDocument/2006/relationships/hyperlink" Target="https://www.standard.co.uk/news/london/tfl-great-peter-street-bus-crash-westminster-b1251912.html" TargetMode="External"/><Relationship Id="rId11" Type="http://schemas.openxmlformats.org/officeDocument/2006/relationships/hyperlink" Target="https://www.standard.co.uk/news/london/tfl-great-peter-street-bus-crash-westminster-b1251755.html" TargetMode="External"/><Relationship Id="rId12" Type="http://schemas.openxmlformats.org/officeDocument/2006/relationships/hyperlink" Target="https://www.uknip.co.uk/news/uk/uk-news/person-taken-to-hospital-after-double-decker-bus-and-taxi-crash-in-central-london-2/" TargetMode="External"/><Relationship Id="rId13" Type="http://schemas.openxmlformats.org/officeDocument/2006/relationships/hyperlink" Target="https://www.standard.co.uk/news/uk/metropolitan-police-emergency-services-westminster-people-transport-b1245983.html"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