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Clarkson’s NHS experience challenges perceptions after public criticism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Jeremy Clarkson, the former Top Gear host and renowned media personality, has once again sparked conversation with his candid reflections on the NHS following a recent health emergency that brought him under their care. Known for his forthright opinions expressed via social media, his hit Amazon Prime show Clarkson's Farm, and his Sunday Times column, Clarkson recently delivered a blistering critique of the NHS, particularly targeting international doctors working in British hospitals. He asserted that many of these doctors practise in the UK only because they are barred from working in their home countries.</w:t>
      </w:r>
      <w:r/>
    </w:p>
    <w:p>
      <w:r/>
      <w:r>
        <w:t>However, in an ironic twist, Clarkson found himself reliant on NHS services shortly after issuing this criticism. Experiencing an urgent medical episode requiring a "Defcon 1 painful" procedure, he had to forgo private healthcare, which he normally finances through a savings account due to insurers’ reluctance to pay out, and seek treatment in an NHS hospital. Despite his initial apprehension—humorously noting he might have worn a "Piers Morgan face mask" to the hospital—Clarkson came away impressed by the professionalism he encountered. He praised the staff for their kindness, the spotless environment, and even the food, describing the hospital experience as better than some worse hotels he had known.</w:t>
      </w:r>
      <w:r/>
    </w:p>
    <w:p>
      <w:r/>
      <w:r>
        <w:t>This episode follows an earlier serious health incident where Clarkson underwent emergency heart surgery at Oxford's John Radcliffe Hospital after a sudden decline in his condition. Doctors fitted him with a stent to improve blood flow to his heart, an experience Clarkson publicly acknowledged with gratitude towards the hospital staff’s efforts. Following this surgery, medical advice prompted him to stop working and alter his lifestyle significantly, particularly his diet, to reduce cholesterol and prevent further health issues. Clarkson described the dietary restrictions as "horrific" but recognised the necessity of such changes for his recovery and long-term health, despite his well-known preference for a meat-based diet. He has even faced criticism from vegan groups, which he rebuffed with characteristic bluntness.</w:t>
      </w:r>
      <w:r/>
    </w:p>
    <w:p>
      <w:r/>
      <w:r>
        <w:t>Clarkson’s health challenges extend beyond these episodes. Previously, he was hospitalised for pneumonia while on holiday, an illness severe enough to force him to take time off—a rarity since he had not missed work since 1978. His health journey underscores the vulnerability behind his typically robust public persona and his evolving relationship with health and healthcare management.</w:t>
      </w:r>
      <w:r/>
    </w:p>
    <w:p>
      <w:r/>
      <w:r>
        <w:t>In sum, Jeremy Clarkson’s recent experiences illustrate a complex and nuanced engagement with the NHS. Though critical of certain aspects, particularly the international doctors’ role, his direct encounters reveal appreciation for the service’s professionalism and care. His candid reflections, balanced by his health struggles and resulting lifestyle adjustments, contribute to ongoing public discourse about the NHS and personal health management in later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https://www.oxfordmail.co.uk/news/25536908.jeremy-clarkson-rushed-hospital-slating-nhs/?ref=rss</w:t>
        </w:r>
      </w:hyperlink>
      <w:r>
        <w:t xml:space="preserve"> - Please view link - unable to able to access data</w:t>
      </w:r>
      <w:r/>
    </w:p>
    <w:p>
      <w:pPr>
        <w:pStyle w:val="ListNumber"/>
        <w:spacing w:line="240" w:lineRule="auto"/>
        <w:ind w:left="720"/>
      </w:pPr>
      <w:r/>
      <w:hyperlink r:id="rId10">
        <w:r>
          <w:rPr>
            <w:color w:val="0000EE"/>
            <w:u w:val="single"/>
          </w:rPr>
          <w:t>https://www.oxfordmail.co.uk/news/24664856.jeremy-clarkson-praises-oxford-hospital-crisis-surgery/</w:t>
        </w:r>
      </w:hyperlink>
      <w:r>
        <w:t xml:space="preserve"> - Jeremy Clarkson praised the staff at Oxford's John Radcliffe Hospital after undergoing emergency heart surgery. He recounted experiencing a sudden health decline upon returning from a holiday in the Indian Ocean, leading to his hospitalisation. Following tests, doctors fitted a stent to improve blood flow to his heart. Clarkson expressed gratitude for the hospital's care, stating he was now focusing on his recovery and lifestyle changes to prevent future health issues.</w:t>
      </w:r>
      <w:r/>
    </w:p>
    <w:p>
      <w:pPr>
        <w:pStyle w:val="ListNumber"/>
        <w:spacing w:line="240" w:lineRule="auto"/>
        <w:ind w:left="720"/>
      </w:pPr>
      <w:r/>
      <w:hyperlink r:id="rId12">
        <w:r>
          <w:rPr>
            <w:color w:val="0000EE"/>
            <w:u w:val="single"/>
          </w:rPr>
          <w:t>https://www.oxfordmail.co.uk/news/24680000.jeremy-clarkson-speaks-major-health-scare/</w:t>
        </w:r>
      </w:hyperlink>
      <w:r>
        <w:t xml:space="preserve"> - Jeremy Clarkson discussed the lifestyle changes he has undertaken following a heart procedure. After experiencing a sudden health decline, he underwent surgery to fit a stent. Clarkson revealed that doctors advised him to stop working and make significant dietary changes to reduce his cholesterol levels. He expressed difficulty adjusting to the new regime, describing it as 'horrific,' and acknowledged the need for a healthier lifestyle to ensure his long-term well-being.</w:t>
      </w:r>
      <w:r/>
    </w:p>
    <w:p>
      <w:pPr>
        <w:pStyle w:val="ListNumber"/>
        <w:spacing w:line="240" w:lineRule="auto"/>
        <w:ind w:left="720"/>
      </w:pPr>
      <w:r/>
      <w:hyperlink r:id="rId11">
        <w:r>
          <w:rPr>
            <w:color w:val="0000EE"/>
            <w:u w:val="single"/>
          </w:rPr>
          <w:t>https://www.oxfordmail.co.uk/news/24680108.jeremy-clarkson-told-stop-working-heart-procedure/</w:t>
        </w:r>
      </w:hyperlink>
      <w:r>
        <w:t xml:space="preserve"> - Following a heart procedure, Jeremy Clarkson revealed that doctors have advised him to cease working. The former Top Gear presenter underwent surgery to fit two stents after experiencing a sudden health decline. Clarkson, known for his various media engagements and business ventures, expressed his intention to continue working, albeit with adjustments to his diet and lifestyle, to accommodate his health needs.</w:t>
      </w:r>
      <w:r/>
    </w:p>
    <w:p>
      <w:pPr>
        <w:pStyle w:val="ListNumber"/>
        <w:spacing w:line="240" w:lineRule="auto"/>
        <w:ind w:left="720"/>
      </w:pPr>
      <w:r/>
      <w:hyperlink r:id="rId13">
        <w:r>
          <w:rPr>
            <w:color w:val="0000EE"/>
            <w:u w:val="single"/>
          </w:rPr>
          <w:t>https://www.oxfordmail.co.uk/news/24673144.jeremy-clarkson-launches-attack-vegans-heart-surgery/</w:t>
        </w:r>
      </w:hyperlink>
      <w:r>
        <w:t xml:space="preserve"> - Jeremy Clarkson responded to vegan critics following his heart surgery. After undergoing a procedure to fit two stents, Clarkson faced online comments attributing his health issues to his meat-based diet. He retorted, 'Better than dying of vegetable induced boredom,' highlighting his preference for a carnivorous diet. Clarkson's response underscores his ongoing advocacy for meat consumption amidst health discussions.</w:t>
      </w:r>
      <w:r/>
    </w:p>
    <w:p>
      <w:pPr>
        <w:pStyle w:val="ListNumber"/>
        <w:spacing w:line="240" w:lineRule="auto"/>
        <w:ind w:left="720"/>
      </w:pPr>
      <w:r/>
      <w:hyperlink r:id="rId14">
        <w:r>
          <w:rPr>
            <w:color w:val="0000EE"/>
            <w:u w:val="single"/>
          </w:rPr>
          <w:t>https://time.com/4889470/jeremy-clarkson-grand-tour-pneumonia/</w:t>
        </w:r>
      </w:hyperlink>
      <w:r>
        <w:t xml:space="preserve"> - Jeremy Clarkson, star of 'The Grand Tour' and former host of 'Top Gear,' announced he would be 'out of action for some time' due to pneumonia. While on vacation in Majorca, Clarkson fell ill and was hospitalised. He expressed frustration over the illness, noting he had never taken a day off work since 1978. His co-host, James May, mentioned that Clarkson's health was improving. Amazon confirmed the illness but did not comment on how it would affect the show's filming schedule.</w:t>
      </w:r>
      <w:r/>
    </w:p>
    <w:p>
      <w:pPr>
        <w:pStyle w:val="ListNumber"/>
        <w:spacing w:line="240" w:lineRule="auto"/>
        <w:ind w:left="720"/>
      </w:pPr>
      <w:r/>
      <w:hyperlink r:id="rId16">
        <w:r>
          <w:rPr>
            <w:color w:val="0000EE"/>
            <w:u w:val="single"/>
          </w:rPr>
          <w:t>https://www.oxfordmail.co.uk/news/24220541.jeremy-clarksons-dog-rushed-vet-horror-injury/</w:t>
        </w:r>
      </w:hyperlink>
      <w:r>
        <w:t xml:space="preserve"> - Jeremy Clarkson's dog, Sansa, was rushed to the vet after a thorn pierced her eye. Clarkson thanked local vets for saving Sansa's eye and shared updates on her recovery. The incident highlights Clarkson's commitment to his pets and the importance of prompt veterinary care in emergencies.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536908.jeremy-clarkson-rushed-hospital-slating-nhs/?ref=rss" TargetMode="External"/><Relationship Id="rId10" Type="http://schemas.openxmlformats.org/officeDocument/2006/relationships/hyperlink" Target="https://www.oxfordmail.co.uk/news/24664856.jeremy-clarkson-praises-oxford-hospital-crisis-surgery/" TargetMode="External"/><Relationship Id="rId11" Type="http://schemas.openxmlformats.org/officeDocument/2006/relationships/hyperlink" Target="https://www.oxfordmail.co.uk/news/24680108.jeremy-clarkson-told-stop-working-heart-procedure/" TargetMode="External"/><Relationship Id="rId12" Type="http://schemas.openxmlformats.org/officeDocument/2006/relationships/hyperlink" Target="https://www.oxfordmail.co.uk/news/24680000.jeremy-clarkson-speaks-major-health-scare/" TargetMode="External"/><Relationship Id="rId13" Type="http://schemas.openxmlformats.org/officeDocument/2006/relationships/hyperlink" Target="https://www.oxfordmail.co.uk/news/24673144.jeremy-clarkson-launches-attack-vegans-heart-surgery/" TargetMode="External"/><Relationship Id="rId14" Type="http://schemas.openxmlformats.org/officeDocument/2006/relationships/hyperlink" Target="https://time.com/4889470/jeremy-clarkson-grand-tour-pneumonia/" TargetMode="External"/><Relationship Id="rId15" Type="http://schemas.openxmlformats.org/officeDocument/2006/relationships/hyperlink" Target="https://www.noahwire.com" TargetMode="External"/><Relationship Id="rId16" Type="http://schemas.openxmlformats.org/officeDocument/2006/relationships/hyperlink" Target="https://www.oxfordmail.co.uk/news/24220541.jeremy-clarksons-dog-rushed-vet-horror-inju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