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Falling brick at Piccadilly Circus prompts urgent safety investigations amid series of recent incidents in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57-year-old man was seriously injured in central London’s Piccadilly Circus after being struck by a falling brick, an incident that has prompted an emergency response and a police warning to avoid the area. The event occurred around 2.27 pm on Coventry Street, a bustling thoroughfare just off Leicester Square, known for its heavy foot traffic and popularity with tourists attracted to the West End's numerous entertainment and shopping venues.</w:t>
      </w:r>
      <w:r/>
    </w:p>
    <w:p>
      <w:r/>
      <w:r>
        <w:t>Emergency services, including ambulance crews, an advanced paramedic practitioner, and London’s Air Ambulance, swiftly attended the scene. The man received immediate treatment before being transported to a major trauma centre. The severity of his injuries has not been disclosed at this stage. Police cordoned off the surrounding area as investigations and medical care continued, advising the public to steer clear of the location to facilitate emergency operations.</w:t>
      </w:r>
      <w:r/>
    </w:p>
    <w:p>
      <w:r/>
      <w:r>
        <w:t>Eyewitness accounts paint a vivid picture of the moment the brick fell. One passerby described hearing "horrific screaming" and seeing bystanders rush to assist the injured man, who was bleeding visibly. Another observer, Finley Dart, aged 18, noted the collective concern of those present, with many bystanders eager to help the victim. The incident reportedly took place near the junction of Coventry Street and Whitcomb Street, outside a Pret a Manger outlet.</w:t>
      </w:r>
      <w:r/>
    </w:p>
    <w:p>
      <w:r/>
      <w:r>
        <w:t>This alarming event is not isolated in London, as several similar emergencies have been reported recently involving falling masonry or other accidents in busy urban areas. Earlier in the day, another man was rushed to hospital after a brick fell on his head on Camden High Street while queuing for food. Witnesses there also reported the victim losing consciousness after the impact. This incident took place near the junction with Delancey Street, a site slated for redevelopment into a hotel.</w:t>
      </w:r>
      <w:r/>
    </w:p>
    <w:p>
      <w:r/>
      <w:r>
        <w:t>London has also seen other serious incidents involving falls and accidents at height, such as a window cleaner seriously hurt after falling from a building on Oxford Street, and a man hospitalised following a fall at Marble Arch Underground Station. These separate cases highlight ongoing risks posed by structural hazards and accidents in the capital's busy streets.</w:t>
      </w:r>
      <w:r/>
    </w:p>
    <w:p>
      <w:r/>
      <w:r>
        <w:t>The Piccadilly Circus area has been the scene of other recent emergencies as well, including road traffic collisions. For instance, a serious car crash near the Piccadilly Circus roundabout led to two men being hospitalised, one with life-threatening injuries. Additionally, a vehicle collision at an Angus Steakhouse on Piccadilly Circus resulted in three hospitalisations, including a pedestrian and the car’s occupants. These incidents underscore the challenging nature of maintaining safety and managing emergency responses in one of London’s busiest and most congested districts.</w:t>
      </w:r>
      <w:r/>
    </w:p>
    <w:p>
      <w:r/>
      <w:r>
        <w:t>The falling brick incident at Coventry Street remains under investigation by the Metropolitan Police, who are liaising with other agencies to determine the cause and prevent future occurrences. The Health and Safety Executive may also be involved given the nature of the accident. As the victim recovers in hospital, authorities continue to assess the structural integrity of the affected building and surrounding area to ensure public safety.</w:t>
      </w:r>
      <w:r/>
    </w:p>
    <w:p>
      <w:r/>
      <w:r>
        <w:t>This series of incidents serves as a stark reminder of the hazards present in densely populated urban locations and the critical importance of prompt emergency response and rigorous safety measures to protect both residents and visitors alike.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[2]</w:t>
        </w:r>
      </w:hyperlink>
      <w:r>
        <w:t xml:space="preserve"> (BBC News)</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0">
        <w:r>
          <w:rPr>
            <w:color w:val="0000EE"/>
            <w:u w:val="single"/>
          </w:rPr>
          <w:t>[2]</w:t>
        </w:r>
      </w:hyperlink>
      <w:r>
        <w:t xml:space="preserve"> (BBC News)</w:t>
      </w:r>
      <w:r/>
    </w:p>
    <w:p>
      <w:pPr>
        <w:pStyle w:val="ListBullet"/>
        <w:spacing w:line="240" w:lineRule="auto"/>
        <w:ind w:left="720"/>
      </w:pPr>
      <w:r/>
      <w:r>
        <w:t xml:space="preserve">Paragraph 3 – </w:t>
      </w:r>
      <w:hyperlink r:id="rId9">
        <w:r>
          <w:rPr>
            <w:color w:val="0000EE"/>
            <w:u w:val="single"/>
          </w:rPr>
          <w:t>[1]</w:t>
        </w:r>
      </w:hyperlink>
      <w:r>
        <w:t xml:space="preserve"> (Daily Mail)</w:t>
      </w:r>
      <w:r/>
    </w:p>
    <w:p>
      <w:pPr>
        <w:pStyle w:val="ListBullet"/>
        <w:spacing w:line="240" w:lineRule="auto"/>
        <w:ind w:left="720"/>
      </w:pPr>
      <w:r/>
      <w:r>
        <w:t xml:space="preserve">Paragraph 4 – </w:t>
      </w:r>
      <w:hyperlink r:id="rId11">
        <w:r>
          <w:rPr>
            <w:color w:val="0000EE"/>
            <w:u w:val="single"/>
          </w:rPr>
          <w:t>[3]</w:t>
        </w:r>
      </w:hyperlink>
      <w:r>
        <w:t xml:space="preserve"> (Camden New Journal)</w:t>
      </w:r>
      <w:r/>
    </w:p>
    <w:p>
      <w:pPr>
        <w:pStyle w:val="ListBullet"/>
        <w:spacing w:line="240" w:lineRule="auto"/>
        <w:ind w:left="720"/>
      </w:pPr>
      <w:r/>
      <w:r>
        <w:t xml:space="preserve">Paragraph 5 – </w:t>
      </w:r>
      <w:hyperlink r:id="rId12">
        <w:r>
          <w:rPr>
            <w:color w:val="0000EE"/>
            <w:u w:val="single"/>
          </w:rPr>
          <w:t>[4]</w:t>
        </w:r>
      </w:hyperlink>
      <w:r>
        <w:t xml:space="preserve"> (Sky News), </w:t>
      </w:r>
      <w:hyperlink r:id="rId13">
        <w:r>
          <w:rPr>
            <w:color w:val="0000EE"/>
            <w:u w:val="single"/>
          </w:rPr>
          <w:t>[7]</w:t>
        </w:r>
      </w:hyperlink>
      <w:r>
        <w:t xml:space="preserve"> (UKNIP)</w:t>
      </w:r>
      <w:r/>
    </w:p>
    <w:p>
      <w:pPr>
        <w:pStyle w:val="ListBullet"/>
        <w:spacing w:line="240" w:lineRule="auto"/>
        <w:ind w:left="720"/>
      </w:pPr>
      <w:r/>
      <w:r>
        <w:t xml:space="preserve">Paragraph 6 – </w:t>
      </w:r>
      <w:hyperlink r:id="rId14">
        <w:r>
          <w:rPr>
            <w:color w:val="0000EE"/>
            <w:u w:val="single"/>
          </w:rPr>
          <w:t>[5]</w:t>
        </w:r>
      </w:hyperlink>
      <w:r>
        <w:t xml:space="preserve"> (ITV News), </w:t>
      </w:r>
      <w:hyperlink r:id="rId15">
        <w:r>
          <w:rPr>
            <w:color w:val="0000EE"/>
            <w:u w:val="single"/>
          </w:rPr>
          <w:t>[6]</w:t>
        </w:r>
      </w:hyperlink>
      <w:r>
        <w:t xml:space="preserve"> (ITV News)</w:t>
      </w:r>
      <w:r/>
    </w:p>
    <w:p>
      <w:pPr>
        <w:pStyle w:val="ListBullet"/>
        <w:spacing w:line="240" w:lineRule="auto"/>
        <w:ind w:left="720"/>
      </w:pPr>
      <w:r/>
      <w:r>
        <w:t xml:space="preserve">Paragraph 7 – </w:t>
      </w:r>
      <w:hyperlink r:id="rId9">
        <w:r>
          <w:rPr>
            <w:color w:val="0000EE"/>
            <w:u w:val="single"/>
          </w:rPr>
          <w:t>[1]</w:t>
        </w:r>
      </w:hyperlink>
      <w:r>
        <w:t xml:space="preserve"> (Daily Mail), </w:t>
      </w:r>
      <w:hyperlink r:id="rId10">
        <w:r>
          <w:rPr>
            <w:color w:val="0000EE"/>
            <w:u w:val="single"/>
          </w:rPr>
          <w:t>[2]</w:t>
        </w:r>
      </w:hyperlink>
      <w:r>
        <w:t xml:space="preserve"> (BBC News)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https://www.dailymail.co.uk/news/article-15235489/Man-57-rushed-hospital-hit-falling-brick-busy-tourist-hotspot.html?ns_mchannel=rss&amp;ns_campaign=1490&amp;ito=1490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https://feeds.bbci.co.uk/news/articles/cx20965wvqqo</w:t>
        </w:r>
      </w:hyperlink>
      <w:r>
        <w:t xml:space="preserve"> - A 57-year-old man was injured in central London after being hit by a piece of falling masonry. The incident occurred in Coventry Street, just off Leicester Square. The man received treatment at the scene and was taken to hospital by air ambulance. The severity of his injuries is not yet known. Police have advised the public to avoid the area. An eyewitness reported hearing 'horrific screaming and everyone started running away' and saw someone with blood everywhere after the incident. The incident took place outside Pret a Manger at the junction of Coventry Street and Whitcomb Street.</w:t>
      </w:r>
      <w:r/>
    </w:p>
    <w:p>
      <w:pPr>
        <w:pStyle w:val="ListNumber"/>
        <w:spacing w:line="240" w:lineRule="auto"/>
        <w:ind w:left="720"/>
      </w:pPr>
      <w:r/>
      <w:hyperlink r:id="rId11">
        <w:r>
          <w:rPr>
            <w:color w:val="0000EE"/>
            <w:u w:val="single"/>
          </w:rPr>
          <w:t>https://www.camdennewjournal.co.uk/article/man-taken-to-hospital-after-brick-fell-on-his-head-in-camden-high-street</w:t>
        </w:r>
      </w:hyperlink>
      <w:r>
        <w:t xml:space="preserve"> - A man was rushed to hospital after a brick fell on his head while queuing for food on Camden High Street. The incident occurred just after 11am, witnessed by several people who were also waiting to enter shops amid the coronavirus lockdown. A passerby described seeing the man fall unconscious after being struck by the brick. Pictures from the scene show a large piece of stonework on the ground outside the building at the junction with Delancey Street, previously home to Woolworths and later the discount retailer Sports Direct. The site is planned to be turned into a new hotel.</w:t>
      </w:r>
      <w:r/>
    </w:p>
    <w:p>
      <w:pPr>
        <w:pStyle w:val="ListNumber"/>
        <w:spacing w:line="240" w:lineRule="auto"/>
        <w:ind w:left="720"/>
      </w:pPr>
      <w:r/>
      <w:hyperlink r:id="rId12">
        <w:r>
          <w:rPr>
            <w:color w:val="0000EE"/>
            <w:u w:val="single"/>
          </w:rPr>
          <w:t>https://news.sky.com/story/window-cleaner-seriously-hurt-falling-from-building-in-londons-oxford-street-11125957</w:t>
        </w:r>
      </w:hyperlink>
      <w:r>
        <w:t xml:space="preserve"> - A man, believed to be a window cleaner in his mid-40s, fell from a building near Harewood Place on Oxford Street at about 6.30am. He was rushed to a central London hospital for treatment as horrified passers-by described seeing blood on the pavement. One witness reported seeing a lorry stopped on the pavement in Oxford Street, police all around it, and blood on the floor. Another witness mentioned seeing the ropes from the window cleaning equipment. A Metropolitan Police spokesman confirmed a man had 'fallen from a height' and that the Health and Safety Executive had been informed.</w:t>
      </w:r>
      <w:r/>
    </w:p>
    <w:p>
      <w:pPr>
        <w:pStyle w:val="ListNumber"/>
        <w:spacing w:line="240" w:lineRule="auto"/>
        <w:ind w:left="720"/>
      </w:pPr>
      <w:r/>
      <w:hyperlink r:id="rId14">
        <w:r>
          <w:rPr>
            <w:color w:val="0000EE"/>
            <w:u w:val="single"/>
          </w:rPr>
          <w:t>https://www.itv.com/news/london/2025-06-29/two-injured-after-car-crashes-near-piccadilly-circus-roundabout</w:t>
        </w:r>
      </w:hyperlink>
      <w:r>
        <w:t xml:space="preserve"> - A young man is fighting for his life after a BMW crashed near a roundabout in Piccadilly Circus, central London. The black car overturned in the early hours of Sunday and was lying on its roof near the Shaftesbury Memorial Fountain, known as Eros. Two men aged 22 who were in the vehicle were taken to a major trauma centre and the other to a local hospital, one of them in a life-threatening condition. No pedestrians were injured and no other vehicles are thought to be involved. Road closures are in place around Piccadilly Circus. The Met said it was called at about 5.30am, with London Ambulance Service paramedics and the London Fire Brigade.</w:t>
      </w:r>
      <w:r/>
    </w:p>
    <w:p>
      <w:pPr>
        <w:pStyle w:val="ListNumber"/>
        <w:spacing w:line="240" w:lineRule="auto"/>
        <w:ind w:left="720"/>
      </w:pPr>
      <w:r/>
      <w:hyperlink r:id="rId15">
        <w:r>
          <w:rPr>
            <w:color w:val="0000EE"/>
            <w:u w:val="single"/>
          </w:rPr>
          <w:t>https://www.itv.com/news/london/2024-11-13/three-people-hospitalised-after-car-crashes-into-restaurant</w:t>
        </w:r>
      </w:hyperlink>
      <w:r>
        <w:t xml:space="preserve"> - Three people have been hospitalised after a car crashed into an Angus Steakhouse in central London’s Piccadilly Circus. The car mounted the pavement of the busy West End tourist area and struck a pedestrian, before hitting the restaurant shortly before 7pm on Tuesday while diners were inside. The pedestrian, the driver of the car, and a passenger in the vehicle were all taken to hospital. No diners in the restaurant were injured. On Wednesday afternoon, Scotland Yard confirmed the driver of the car had been arrested on suspicion of dangerous driving. A shop worker who witnessed the crash described hearing a 'massive bang' after seeing people running away after the collision.</w:t>
      </w:r>
      <w:r/>
    </w:p>
    <w:p>
      <w:pPr>
        <w:pStyle w:val="ListNumber"/>
        <w:spacing w:line="240" w:lineRule="auto"/>
        <w:ind w:left="720"/>
      </w:pPr>
      <w:r/>
      <w:hyperlink r:id="rId13">
        <w:r>
          <w:rPr>
            <w:color w:val="0000EE"/>
            <w:u w:val="single"/>
          </w:rPr>
          <w:t>https://www.uknip.co.uk/uk-news/marble-arch-underground-man-falls-head-injury-oxford-street-june-2025/</w:t>
        </w:r>
      </w:hyperlink>
      <w:r>
        <w:t xml:space="preserve"> - A man has been hospitalised after suffering a fall from height at Marble Arch Underground Station on Saturday night. The emergency services were alerted to the scene on Oxford Street at approximately 8.41pm, with multiple ambulance resources and a trauma team dispatched to assist. In a statement, the London Ambulance Service (LAS) confirmed: 'We were called at 8.41pm yesterday (14 June) to reports of a person who had fallen from height at Marble Arch Underground Station, in Oxford Street. We sent a number of resources including ambulance crews, paramedics in fast response cars and an incident response officer to the scene. We also dispatched a trauma team in a car from London’s Air Ambulance. We treated a patient for a head injury and took him to a major trauma centre.' The severity of the man’s injuries has not yet been disclosed, and it remains unclear from what exact height the fall occurred. Transport for London and British Transport Police have not yet issued a statement. Marble Arch station remained open to the public, but services were briefly disrupted during the emergency response.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35489/Man-57-rushed-hospital-hit-falling-brick-busy-tourist-hotspot.html?ns_mchannel=rss&amp;ns_campaign=1490&amp;ito=1490" TargetMode="External"/><Relationship Id="rId10" Type="http://schemas.openxmlformats.org/officeDocument/2006/relationships/hyperlink" Target="https://feeds.bbci.co.uk/news/articles/cx20965wvqqo" TargetMode="External"/><Relationship Id="rId11" Type="http://schemas.openxmlformats.org/officeDocument/2006/relationships/hyperlink" Target="https://www.camdennewjournal.co.uk/article/man-taken-to-hospital-after-brick-fell-on-his-head-in-camden-high-street" TargetMode="External"/><Relationship Id="rId12" Type="http://schemas.openxmlformats.org/officeDocument/2006/relationships/hyperlink" Target="https://news.sky.com/story/window-cleaner-seriously-hurt-falling-from-building-in-londons-oxford-street-11125957" TargetMode="External"/><Relationship Id="rId13" Type="http://schemas.openxmlformats.org/officeDocument/2006/relationships/hyperlink" Target="https://www.uknip.co.uk/uk-news/marble-arch-underground-man-falls-head-injury-oxford-street-june-2025/" TargetMode="External"/><Relationship Id="rId14" Type="http://schemas.openxmlformats.org/officeDocument/2006/relationships/hyperlink" Target="https://www.itv.com/news/london/2025-06-29/two-injured-after-car-crashes-near-piccadilly-circus-roundabout" TargetMode="External"/><Relationship Id="rId15" Type="http://schemas.openxmlformats.org/officeDocument/2006/relationships/hyperlink" Target="https://www.itv.com/news/london/2024-11-13/three-people-hospitalised-after-car-crashes-into-restaura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