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Dalston police officer stabbed in daylight attack amid rising violence in busy London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police officer was stabbed while responding to a disturbance on Ridley Road in Dalston, London, earlier this morning, prompting an urgent emergency response. The officer sustained wounds to his hand and arm and suffered a fractured hand during the incident, which took place in the midst of a busy market street around 10:30 am. Emergency services arrived swiftly, with the first paramedic reaching the scene in under three minutes, according to the London Ambulance Service. The officer was immediately transported to a major trauma centre as a priority, though his injuries were later classified as non-life-threatening and non-life-changing. Following treatment, he has since been discharged from hospital.</w:t>
      </w:r>
      <w:r/>
    </w:p>
    <w:p>
      <w:r/>
      <w:r>
        <w:t>Authorities apprehended a 62-year-old man at the scene on suspicion of grievous bodily harm and criminal damage. The suspect remains in police custody as investigations continue. The stabbing has caused considerable shock, occurring in daylight amid a bustling area frequently visited by shoppers.</w:t>
      </w:r>
      <w:r/>
    </w:p>
    <w:p>
      <w:r/>
      <w:r>
        <w:t>Ridley Road and the wider Dalston area have seen a number of serious incidents in recent years. For example, in August 2015, a daylight firearms incident resulted in the arrest of thirteen individuals, with a man sustaining a gunshot wound to the leg. Police recovered a firearm at that time, leading to road closures and a robust police presence. More recently, in May 2025, a man was left in critical condition following an altercation on Ridley Road, which resulted in arrests on suspicion of attempted murder.</w:t>
      </w:r>
      <w:r/>
    </w:p>
    <w:p>
      <w:r/>
      <w:r>
        <w:t>Dalston has also seen other tragic knife-related incidents, including the stabbing death of a four-year-old boy in nearby Montague Road last December. Such events have heightened concerns about violence in the area.</w:t>
      </w:r>
      <w:r/>
    </w:p>
    <w:p>
      <w:r/>
      <w:r>
        <w:t>The Metropolitan Police maintain a Safer Neighbourhoods Team dedicated to Dalston, offering crime statistics and local updates to assist residents in staying informed about safety. However, this latest stabbing underlines ongoing challenges faced by law enforcement and the community in maintaining public safety.</w:t>
      </w:r>
      <w:r/>
    </w:p>
    <w:p>
      <w:r/>
      <w:r>
        <w:t>While today's stabbing did not result in life-threatening injuries to the officer, it starkly illustrates the dangers law enforcement officers confront in the line of duty, even during routine responses to disturbances in busy urban areas.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1-4 </w:t>
      </w:r>
      <w:r/>
    </w:p>
    <w:p>
      <w:pPr>
        <w:pStyle w:val="ListBullet"/>
        <w:spacing w:line="240" w:lineRule="auto"/>
        <w:ind w:left="720"/>
      </w:pPr>
      <w:r/>
      <w:hyperlink r:id="rId10">
        <w:r>
          <w:rPr>
            <w:color w:val="0000EE"/>
            <w:u w:val="single"/>
          </w:rPr>
          <w:t>[2]</w:t>
        </w:r>
      </w:hyperlink>
      <w:r>
        <w:t xml:space="preserve"> Press News Agency - Paragraph 1-2 </w:t>
      </w:r>
      <w:r/>
    </w:p>
    <w:p>
      <w:pPr>
        <w:pStyle w:val="ListBullet"/>
        <w:spacing w:line="240" w:lineRule="auto"/>
        <w:ind w:left="720"/>
      </w:pPr>
      <w:r/>
      <w:hyperlink r:id="rId11">
        <w:r>
          <w:rPr>
            <w:color w:val="0000EE"/>
            <w:u w:val="single"/>
          </w:rPr>
          <w:t>[5]</w:t>
        </w:r>
      </w:hyperlink>
      <w:hyperlink r:id="rId12">
        <w:r>
          <w:rPr>
            <w:color w:val="0000EE"/>
            <w:u w:val="single"/>
          </w:rPr>
          <w:t>[7]</w:t>
        </w:r>
      </w:hyperlink>
      <w:r>
        <w:t xml:space="preserve"> Hackney Citizen/Evening Standard - Paragraph 5-6 </w:t>
      </w:r>
      <w:r/>
    </w:p>
    <w:p>
      <w:pPr>
        <w:pStyle w:val="ListBullet"/>
        <w:spacing w:line="240" w:lineRule="auto"/>
        <w:ind w:left="720"/>
      </w:pPr>
      <w:r/>
      <w:hyperlink r:id="rId13">
        <w:r>
          <w:rPr>
            <w:color w:val="0000EE"/>
            <w:u w:val="single"/>
          </w:rPr>
          <w:t>[3]</w:t>
        </w:r>
      </w:hyperlink>
      <w:r>
        <w:t xml:space="preserve"> Evening Standard - Paragraph 7 </w:t>
      </w:r>
      <w:r/>
    </w:p>
    <w:p>
      <w:pPr>
        <w:pStyle w:val="ListBullet"/>
        <w:spacing w:line="240" w:lineRule="auto"/>
        <w:ind w:left="720"/>
      </w:pPr>
      <w:r/>
      <w:hyperlink r:id="rId14">
        <w:r>
          <w:rPr>
            <w:color w:val="0000EE"/>
            <w:u w:val="single"/>
          </w:rPr>
          <w:t>[4]</w:t>
        </w:r>
      </w:hyperlink>
      <w:r>
        <w:t xml:space="preserve"> Evening Standard - Paragraph 6 </w:t>
      </w:r>
      <w:r/>
    </w:p>
    <w:p>
      <w:pPr>
        <w:pStyle w:val="ListBullet"/>
        <w:spacing w:line="240" w:lineRule="auto"/>
        <w:ind w:left="720"/>
      </w:pPr>
      <w:r/>
      <w:hyperlink r:id="rId15">
        <w:r>
          <w:rPr>
            <w:color w:val="0000EE"/>
            <w:u w:val="single"/>
          </w:rPr>
          <w:t>[6]</w:t>
        </w:r>
      </w:hyperlink>
      <w:r>
        <w:t xml:space="preserve"> Metropolitan Police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https://www.express.co.uk/news/uk/2132762/horror-police-officer-stabbed-London</w:t>
        </w:r>
      </w:hyperlink>
      <w:r>
        <w:t xml:space="preserve"> - Please view link - unable to able to access data</w:t>
      </w:r>
      <w:r/>
    </w:p>
    <w:p>
      <w:pPr>
        <w:pStyle w:val="ListNumber"/>
        <w:spacing w:line="240" w:lineRule="auto"/>
        <w:ind w:left="720"/>
      </w:pPr>
      <w:r/>
      <w:hyperlink r:id="rId10">
        <w:r>
          <w:rPr>
            <w:color w:val="0000EE"/>
            <w:u w:val="single"/>
          </w:rPr>
          <w:t>https://pressnewsagency.org/horror-as-police-officer-stabbed-in-broad-daylight-in-major-uk-city/</w:t>
        </w:r>
      </w:hyperlink>
      <w:r>
        <w:t xml:space="preserve"> - A police officer was stabbed in Dalston, London, on 11 November 2025. The officer sustained injuries to the hand and arm and fractured his hand while responding to a disturbance. He was taken to a major trauma centre, where his injuries were deemed non-life-threatening and non-life-changing. A 62-year-old man was arrested at the scene on suspicion of grievous bodily harm and criminal damage. The incident occurred on Ridley Road, a busy market street, with the London Ambulance Service arriving in less than three minutes to treat the officer.</w:t>
      </w:r>
      <w:r/>
    </w:p>
    <w:p>
      <w:pPr>
        <w:pStyle w:val="ListNumber"/>
        <w:spacing w:line="240" w:lineRule="auto"/>
        <w:ind w:left="720"/>
      </w:pPr>
      <w:r/>
      <w:hyperlink r:id="rId13">
        <w:r>
          <w:rPr>
            <w:color w:val="0000EE"/>
            <w:u w:val="single"/>
          </w:rPr>
          <w:t>https://www.standard.co.uk/news/crime/boy-stabbed-to-death-hackney-dalston-montague-road-woman-arrested-murder-b1128536.html</w:t>
        </w:r>
      </w:hyperlink>
      <w:r>
        <w:t xml:space="preserve"> - A 41-year-old woman was arrested on suspicion of murder after a four-year-old boy died from knife injuries in Hackney, London, on 22 December 2023. Police responded to concerns about the child's welfare at an address in Montague Road, Dalston, where they found the boy with stab wounds. Despite efforts from emergency services, he was pronounced dead in hospital. The woman, known to the child, remains in custody as investigations continue.</w:t>
      </w:r>
      <w:r/>
    </w:p>
    <w:p>
      <w:pPr>
        <w:pStyle w:val="ListNumber"/>
        <w:spacing w:line="240" w:lineRule="auto"/>
        <w:ind w:left="720"/>
      </w:pPr>
      <w:r/>
      <w:hyperlink r:id="rId14">
        <w:r>
          <w:rPr>
            <w:color w:val="0000EE"/>
            <w:u w:val="single"/>
          </w:rPr>
          <w:t>https://www.standard.co.uk/news/london/man-critical-condition-police-altercation-hackney-b1229088.html</w:t>
        </w:r>
      </w:hyperlink>
      <w:r>
        <w:t xml:space="preserve"> - A 52-year-old man was left in critical condition following an altercation in Hackney, London, on 21 May 2025. Police were called to Ridley Road at 7:40 am, where they found the man with serious injuries. He was rushed to hospital, and two men, aged 32 and 36, were arrested on suspicion of attempted murder. They remain in police custody as investigations proceed.</w:t>
      </w:r>
      <w:r/>
    </w:p>
    <w:p>
      <w:pPr>
        <w:pStyle w:val="ListNumber"/>
        <w:spacing w:line="240" w:lineRule="auto"/>
        <w:ind w:left="720"/>
      </w:pPr>
      <w:r/>
      <w:hyperlink r:id="rId11">
        <w:r>
          <w:rPr>
            <w:color w:val="0000EE"/>
            <w:u w:val="single"/>
          </w:rPr>
          <w:t>https://www.standard.co.uk/news/crime/police-close-roads-in-dalston-after-reports-of-firearms-incident-a2820741.html</w:t>
        </w:r>
      </w:hyperlink>
      <w:r>
        <w:t xml:space="preserve"> - Thirteen people were arrested following a firearms incident on Ridley Road in Dalston, London, on 16 August 2015. A man in his thirties suffered a gunshot wound to his leg and was taken to an East London hospital in serious but stable condition. A firearm was recovered at the scene, and a search led to multiple arrests for various offences. The incident prompted a large police presence and road closures in the area.</w:t>
      </w:r>
      <w:r/>
    </w:p>
    <w:p>
      <w:pPr>
        <w:pStyle w:val="ListNumber"/>
        <w:spacing w:line="240" w:lineRule="auto"/>
        <w:ind w:left="720"/>
      </w:pPr>
      <w:r/>
      <w:hyperlink r:id="rId15">
        <w:r>
          <w:rPr>
            <w:color w:val="0000EE"/>
            <w:u w:val="single"/>
          </w:rPr>
          <w:t>https://www.met.police.uk/area/your-area/met/hackney/dalston/on-the-team/crime-map</w:t>
        </w:r>
      </w:hyperlink>
      <w:r>
        <w:t xml:space="preserve"> - The Metropolitan Police's Dalston Safer Neighbourhoods Team provides crime statistics for the area. The crime map details incidents on or near various streets in Dalston, including Ridley Road. The data includes the number of reported crimes, offering insights into local crime patterns and assisting residents in staying informed about safety in their community.</w:t>
      </w:r>
      <w:r/>
    </w:p>
    <w:p>
      <w:pPr>
        <w:pStyle w:val="ListNumber"/>
        <w:spacing w:line="240" w:lineRule="auto"/>
        <w:ind w:left="720"/>
      </w:pPr>
      <w:r/>
      <w:hyperlink r:id="rId12">
        <w:r>
          <w:rPr>
            <w:color w:val="0000EE"/>
            <w:u w:val="single"/>
          </w:rPr>
          <w:t>https://www.hackneycitizen.co.uk/2015/08/17/thirteen-arrested-shooting-dalston/</w:t>
        </w:r>
      </w:hyperlink>
      <w:r>
        <w:t xml:space="preserve"> - Thirteen individuals were arrested following a daylight shooting on Ridley Road in Dalston, London, on 16 August 2015. A man in his thirties sustained a gunshot wound to his leg and was transported to an East London hospital in serious but stable condition. A firearm was recovered, and a search of the area led to multiple arrests for various offences. The incident resulted in a significant police presence and road closures in the vicinity.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2762/horror-police-officer-stabbed-London" TargetMode="External"/><Relationship Id="rId10" Type="http://schemas.openxmlformats.org/officeDocument/2006/relationships/hyperlink" Target="https://pressnewsagency.org/horror-as-police-officer-stabbed-in-broad-daylight-in-major-uk-city/" TargetMode="External"/><Relationship Id="rId11" Type="http://schemas.openxmlformats.org/officeDocument/2006/relationships/hyperlink" Target="https://www.standard.co.uk/news/crime/police-close-roads-in-dalston-after-reports-of-firearms-incident-a2820741.html" TargetMode="External"/><Relationship Id="rId12" Type="http://schemas.openxmlformats.org/officeDocument/2006/relationships/hyperlink" Target="https://www.hackneycitizen.co.uk/2015/08/17/thirteen-arrested-shooting-dalston/" TargetMode="External"/><Relationship Id="rId13" Type="http://schemas.openxmlformats.org/officeDocument/2006/relationships/hyperlink" Target="https://www.standard.co.uk/news/crime/boy-stabbed-to-death-hackney-dalston-montague-road-woman-arrested-murder-b1128536.html" TargetMode="External"/><Relationship Id="rId14" Type="http://schemas.openxmlformats.org/officeDocument/2006/relationships/hyperlink" Target="https://www.standard.co.uk/news/london/man-critical-condition-police-altercation-hackney-b1229088.html" TargetMode="External"/><Relationship Id="rId15" Type="http://schemas.openxmlformats.org/officeDocument/2006/relationships/hyperlink" Target="https://www.met.police.uk/area/your-area/met/hackney/dalston/on-the-team/crime-ma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