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doctor urges increase in legume consumption to boost longevity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Dr Amir Khan, a practising NHS doctor and familiar face on ITV programmes such as This Morning and Lorraine, recently shared dietary advice aimed at boosting longevity and overall health. During an appearance on the No Appointment Necessary podcast, he emphasised the importance of increasing consumption of legumes, a food group he identifies as particularly beneficial for extending life expectancy. </w:t>
      </w:r>
      <w:r/>
    </w:p>
    <w:p>
      <w:r/>
      <w:r>
        <w:t>Dr Khan defined legumes broadly, encompassing beans, lentils, chickpeas, and pulses, highlighting their dense nutritional profile. "Beans actually are one of the healthiest food groups you can have," he explained, underscoring the rich content of plant protein, fibre, and micronutrients that support gut health and bodily functions. He cited research indicating that individuals who consume the highest amounts of legumes have a 10 to 15 per cent lower risk of death from all causes compared to those who eat the least.</w:t>
      </w:r>
      <w:r/>
    </w:p>
    <w:p>
      <w:r/>
      <w:r>
        <w:t>The British Heart Foundation (BHF) corroborates these claims, stating that pulses are among the highest fibre-containing foods available. A single portion provides about one-third of the daily recommended fibre intake, which is pivotal in lowering risks of heart disease, stroke, type 2 diabetes, and bowel cancer. The combination of protein and fibre in pulses also slows digestion, promoting satiety and helping with weight management. Three heaped tablespoons of pulses count as one of the recommended five daily portions of fruit and vegetables, as outlined in official dietary guidelines.</w:t>
      </w:r>
      <w:r/>
    </w:p>
    <w:p>
      <w:r/>
      <w:r>
        <w:t>Beyond fibre and protein, pulses deliver an array of vital nutrients such as potassium, zinc, B vitamins, including folate, antioxidants, iron, selenium, and magnesium. These nutrients contribute to cell repair, immune function, and chronic disease prevention. Research published in the British Journal of Nutrition highlights that regular pulse consumption is linked to reduced risks of obesity, diabetes, heart disease, and certain cancers, reinforcing their value in a balanced diet.</w:t>
      </w:r>
      <w:r/>
    </w:p>
    <w:p>
      <w:r/>
      <w:r>
        <w:t>Experts also highlight the affordability and sustainability of pulses. Campaigns such as "Anything is Pulse-able" by the Eating Better alliance point to pulses as a nutritious, low-cost protein source with a considerably lower environmental footprint than animal-based proteins, offering benefits both for individual health and planetary wellbeing.</w:t>
      </w:r>
      <w:r/>
    </w:p>
    <w:p>
      <w:r/>
      <w:r>
        <w:t>Nutritionists advise incorporating a variety of legumes, including black beans, soybeans, and edamame, into daily meals to harness their broad spectrum of health-boosting properties. With ongoing concerns about chronic diseases and dietary quality, Dr Khan’s advice to prioritise legumes aligns well with both medical guidance and public health recommendations, making them a potent, practical choice for those seeking to live longer and healthier lives.</w:t>
      </w:r>
      <w:r/>
    </w:p>
    <w:p>
      <w:pPr>
        <w:pStyle w:val="Heading3"/>
      </w:pPr>
      <w:r>
        <w:t>📌 Reference Map:</w:t>
      </w:r>
      <w:r/>
      <w:r/>
    </w:p>
    <w:p>
      <w:pPr>
        <w:pStyle w:val="ListBullet"/>
        <w:spacing w:line="240" w:lineRule="auto"/>
        <w:ind w:left="720"/>
      </w:pPr>
      <w:r/>
      <w:hyperlink r:id="rId9">
        <w:r>
          <w:rPr>
            <w:color w:val="0000EE"/>
            <w:u w:val="single"/>
          </w:rPr>
          <w:t>[1]</w:t>
        </w:r>
      </w:hyperlink>
      <w:r>
        <w:t xml:space="preserve"> (Oxford Mail) - Paragraphs 1, 2, 3 </w:t>
      </w:r>
      <w:r/>
    </w:p>
    <w:p>
      <w:pPr>
        <w:pStyle w:val="ListBullet"/>
        <w:spacing w:line="240" w:lineRule="auto"/>
        <w:ind w:left="720"/>
      </w:pPr>
      <w:r/>
      <w:hyperlink r:id="rId10">
        <w:r>
          <w:rPr>
            <w:color w:val="0000EE"/>
            <w:u w:val="single"/>
          </w:rPr>
          <w:t>[2]</w:t>
        </w:r>
      </w:hyperlink>
      <w:r>
        <w:t xml:space="preserve"> (British Heart Foundation) - Paragraphs 3, 4 </w:t>
      </w:r>
      <w:r/>
    </w:p>
    <w:p>
      <w:pPr>
        <w:pStyle w:val="ListBullet"/>
        <w:spacing w:line="240" w:lineRule="auto"/>
        <w:ind w:left="720"/>
      </w:pPr>
      <w:r/>
      <w:hyperlink r:id="rId11">
        <w:r>
          <w:rPr>
            <w:color w:val="0000EE"/>
            <w:u w:val="single"/>
          </w:rPr>
          <w:t>[3]</w:t>
        </w:r>
      </w:hyperlink>
      <w:r>
        <w:t xml:space="preserve"> (British Journal of Nutrition) - Paragraph 5 </w:t>
      </w:r>
      <w:r/>
    </w:p>
    <w:p>
      <w:pPr>
        <w:pStyle w:val="ListBullet"/>
        <w:spacing w:line="240" w:lineRule="auto"/>
        <w:ind w:left="720"/>
      </w:pPr>
      <w:r/>
      <w:hyperlink r:id="rId12">
        <w:r>
          <w:rPr>
            <w:color w:val="0000EE"/>
            <w:u w:val="single"/>
          </w:rPr>
          <w:t>[4]</w:t>
        </w:r>
      </w:hyperlink>
      <w:r>
        <w:t xml:space="preserve"> (PINE Booklet) - Paragraph 4 </w:t>
      </w:r>
      <w:r/>
    </w:p>
    <w:p>
      <w:pPr>
        <w:pStyle w:val="ListBullet"/>
        <w:spacing w:line="240" w:lineRule="auto"/>
        <w:ind w:left="720"/>
      </w:pPr>
      <w:r/>
      <w:hyperlink r:id="rId13">
        <w:r>
          <w:rPr>
            <w:color w:val="0000EE"/>
            <w:u w:val="single"/>
          </w:rPr>
          <w:t>[5]</w:t>
        </w:r>
      </w:hyperlink>
      <w:r>
        <w:t xml:space="preserve"> (CNBC) - Paragraph 5 </w:t>
      </w:r>
      <w:r/>
    </w:p>
    <w:p>
      <w:pPr>
        <w:pStyle w:val="ListBullet"/>
        <w:spacing w:line="240" w:lineRule="auto"/>
        <w:ind w:left="720"/>
      </w:pPr>
      <w:r/>
      <w:hyperlink r:id="rId14">
        <w:r>
          <w:rPr>
            <w:color w:val="0000EE"/>
            <w:u w:val="single"/>
          </w:rPr>
          <w:t>[6]</w:t>
        </w:r>
      </w:hyperlink>
      <w:r>
        <w:t xml:space="preserve"> (Eating Better alliance) - Paragraph 6 </w:t>
      </w:r>
      <w:r/>
    </w:p>
    <w:p>
      <w:pPr>
        <w:pStyle w:val="ListBullet"/>
        <w:spacing w:line="240" w:lineRule="auto"/>
        <w:ind w:left="720"/>
      </w:pPr>
      <w:r/>
      <w:hyperlink r:id="rId15">
        <w:r>
          <w:rPr>
            <w:color w:val="0000EE"/>
            <w:u w:val="single"/>
          </w:rPr>
          <w:t>[7]</w:t>
        </w:r>
      </w:hyperlink>
      <w:r>
        <w:t xml:space="preserve"> (Quadram Institute)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https://www.oxfordmail.co.uk/news/25624718.dr-amir-khan-reveals-one-food-helps-live-longer/?ref=rss</w:t>
        </w:r>
      </w:hyperlink>
      <w:r>
        <w:t xml:space="preserve"> - Please view link - unable to able to access data</w:t>
      </w:r>
      <w:r/>
    </w:p>
    <w:p>
      <w:pPr>
        <w:pStyle w:val="ListNumber"/>
        <w:spacing w:line="240" w:lineRule="auto"/>
        <w:ind w:left="720"/>
      </w:pPr>
      <w:r/>
      <w:hyperlink r:id="rId10">
        <w:r>
          <w:rPr>
            <w:color w:val="0000EE"/>
            <w:u w:val="single"/>
          </w:rPr>
          <w:t>https://www.bhf.org.uk/informationsupport/heart-matters-magazine/nutrition/pulses</w:t>
        </w:r>
      </w:hyperlink>
      <w:r>
        <w:t xml:space="preserve"> - Pulses, including beans, peas, and lentils, are rich in protein and fibre, low in fat, and affordable. They can help lower the risk of heart disease, stroke, type 2 diabetes, and bowel cancer. Their mix of protein and fibre means they are digested slowly, making you feel fuller for longer. Three heaped tablespoons count as one of your five-a-day, providing potassium, zinc, B-vitamins, and antioxidants essential for health.</w:t>
      </w:r>
      <w:r/>
    </w:p>
    <w:p>
      <w:pPr>
        <w:pStyle w:val="ListNumber"/>
        <w:spacing w:line="240" w:lineRule="auto"/>
        <w:ind w:left="720"/>
      </w:pPr>
      <w:r/>
      <w:hyperlink r:id="rId11">
        <w:r>
          <w:rPr>
            <w:color w:val="0000EE"/>
            <w:u w:val="single"/>
          </w:rPr>
          <w:t>https://www.cambridge.org/core/journals/british-journal-of-nutrition/article/nutritional-value-and-health-benefits-of-pulses-in-relation-to-obesity-diabetes-heart-disease-and-cancer/37539FFC914C3A2C549D7BBD7F33A928</w:t>
        </w:r>
      </w:hyperlink>
      <w:r>
        <w:t xml:space="preserve"> - Pulses, such as beans, peas, lentils, and chickpeas, are low in fat and high in protein, complex carbohydrates, and dietary fibre. They provide essential nutrients like iron, zinc, selenium, and potassium, and are rich in B vitamins, including folate. Regular consumption of pulses is associated with reduced risks of obesity, type 2 diabetes, heart disease, and certain cancers, making them a valuable component of a healthy diet.</w:t>
      </w:r>
      <w:r/>
    </w:p>
    <w:p>
      <w:pPr>
        <w:pStyle w:val="ListNumber"/>
        <w:spacing w:line="240" w:lineRule="auto"/>
        <w:ind w:left="720"/>
      </w:pPr>
      <w:r/>
      <w:hyperlink r:id="rId12">
        <w:r>
          <w:rPr>
            <w:color w:val="0000EE"/>
            <w:u w:val="single"/>
          </w:rPr>
          <w:t>https://www.adph.org.uk/networks/london/wp-content/uploads/sites/2/2024/08/PINE-Booklet.pdf</w:t>
        </w:r>
      </w:hyperlink>
      <w:r>
        <w:t xml:space="preserve"> - The PINE Booklet provides guidance on healthy eating, recommending five or more portions of fruit and vegetables daily. It specifies that three tablespoons of beans and pulses count as one of your five-a-day. This inclusion highlights the importance of legumes in a balanced diet, contributing to overall health and well-being.</w:t>
      </w:r>
      <w:r/>
    </w:p>
    <w:p>
      <w:pPr>
        <w:pStyle w:val="ListNumber"/>
        <w:spacing w:line="240" w:lineRule="auto"/>
        <w:ind w:left="720"/>
      </w:pPr>
      <w:r/>
      <w:hyperlink r:id="rId13">
        <w:r>
          <w:rPr>
            <w:color w:val="0000EE"/>
            <w:u w:val="single"/>
          </w:rPr>
          <w:t>https://www.cnbc.com/2022/12/09/nutritionist-shares-the-underrated-longevity-food-she-eats-every-day-to-boost-immune-system.html</w:t>
        </w:r>
      </w:hyperlink>
      <w:r>
        <w:t xml:space="preserve"> - Nutritionists advocate for the daily inclusion of legumes—such as black beans, lentils, soybeans, fava beans, garbanzo beans (chickpeas), kidney beans, edamame, and lima beans—in the diet. These legumes are excellent sources of protein, dietary fibre, and essential minerals like potassium, calcium, iron, magnesium, and zinc. They also contain antioxidants that repair cells and tissue, contributing to the prevention of chronic diseases and supporting overall health.</w:t>
      </w:r>
      <w:r/>
    </w:p>
    <w:p>
      <w:pPr>
        <w:pStyle w:val="ListNumber"/>
        <w:spacing w:line="240" w:lineRule="auto"/>
        <w:ind w:left="720"/>
      </w:pPr>
      <w:r/>
      <w:hyperlink r:id="rId14">
        <w:r>
          <w:rPr>
            <w:color w:val="0000EE"/>
            <w:u w:val="single"/>
          </w:rPr>
          <w:t>https://www.foodfoundation.org.uk/news/eating-pulses-can-boost-health-citizens-and-planet</w:t>
        </w:r>
      </w:hyperlink>
      <w:r>
        <w:t xml:space="preserve"> - The 'Anything is Pulse-able' campaign by the Eating Better alliance highlights the numerous benefits of pulses—lentils, peas, and beans. These nutrient-rich foods are affordable, versatile, and contribute to health by providing protein and fibre. Regular consumption can help protect against diseases such as type 2 diabetes and bowel cancer. Additionally, pulses have a lower environmental impact compared to other proteins, making them a sustainable choice for both health and the planet.</w:t>
      </w:r>
      <w:r/>
    </w:p>
    <w:p>
      <w:pPr>
        <w:pStyle w:val="ListNumber"/>
        <w:spacing w:line="240" w:lineRule="auto"/>
        <w:ind w:left="720"/>
      </w:pPr>
      <w:r/>
      <w:hyperlink r:id="rId15">
        <w:r>
          <w:rPr>
            <w:color w:val="0000EE"/>
            <w:u w:val="single"/>
          </w:rPr>
          <w:t>https://www.quadram.ac.uk/blogs/why-pulses-are-good-for-your-health/</w:t>
        </w:r>
      </w:hyperlink>
      <w:r>
        <w:t xml:space="preserve"> - Pulses, including beans like soya and edamame, are excellent plant-based sources of protein and iron, essential for red blood cell production. They are high in dietary fibre and have a low glycaemic index, aiding in blood glucose regulation and supporting gut health. Regular consumption of pulses can enhance overall health and may reduce the risk of chronic diseases.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xfordmail.co.uk/news/25624718.dr-amir-khan-reveals-one-food-helps-live-longer/?ref=rss" TargetMode="External"/><Relationship Id="rId10" Type="http://schemas.openxmlformats.org/officeDocument/2006/relationships/hyperlink" Target="https://www.bhf.org.uk/informationsupport/heart-matters-magazine/nutrition/pulses" TargetMode="External"/><Relationship Id="rId11" Type="http://schemas.openxmlformats.org/officeDocument/2006/relationships/hyperlink" Target="https://www.cambridge.org/core/journals/british-journal-of-nutrition/article/nutritional-value-and-health-benefits-of-pulses-in-relation-to-obesity-diabetes-heart-disease-and-cancer/37539FFC914C3A2C549D7BBD7F33A928" TargetMode="External"/><Relationship Id="rId12" Type="http://schemas.openxmlformats.org/officeDocument/2006/relationships/hyperlink" Target="https://www.adph.org.uk/networks/london/wp-content/uploads/sites/2/2024/08/PINE-Booklet.pdf" TargetMode="External"/><Relationship Id="rId13" Type="http://schemas.openxmlformats.org/officeDocument/2006/relationships/hyperlink" Target="https://www.cnbc.com/2022/12/09/nutritionist-shares-the-underrated-longevity-food-she-eats-every-day-to-boost-immune-system.html" TargetMode="External"/><Relationship Id="rId14" Type="http://schemas.openxmlformats.org/officeDocument/2006/relationships/hyperlink" Target="https://www.foodfoundation.org.uk/news/eating-pulses-can-boost-health-citizens-and-planet" TargetMode="External"/><Relationship Id="rId15" Type="http://schemas.openxmlformats.org/officeDocument/2006/relationships/hyperlink" Target="https://www.quadram.ac.uk/blogs/why-pulses-are-good-for-your-health/"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