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ChatGPT App for Workers’ Comp Quotes: EMPLOYERS Leads the Way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testing conversational insurance , EMPLOYERS has launched a ChatGPT quoting app that lets small-business owners get workers’ compensation premium estimates through a chat, cutting form-filling friction and creating a new early-stage distribution channel for carriers.</w:t>
      </w:r>
      <w:r/>
    </w:p>
    <w:p>
      <w:r/>
      <w:r>
        <w:t>Essential Takeaways</w:t>
      </w:r>
      <w:r/>
      <w:r/>
    </w:p>
    <w:p>
      <w:pPr>
        <w:pStyle w:val="ListBullet"/>
        <w:spacing w:line="240" w:lineRule="auto"/>
        <w:ind w:left="720"/>
      </w:pPr>
      <w:r/>
      <w:r>
        <w:rPr>
          <w:b/>
        </w:rPr>
        <w:t>First mover:</w:t>
      </w:r>
      <w:r>
        <w:t xml:space="preserve"> EMPLOYERS is the first known insurance carrier to publish a workers’ compensation quoting app in the ChatGPT App Directory, opening a conversational entry point for buyers.</w:t>
      </w:r>
      <w:r/>
    </w:p>
    <w:p>
      <w:pPr>
        <w:pStyle w:val="ListBullet"/>
        <w:spacing w:line="240" w:lineRule="auto"/>
        <w:ind w:left="720"/>
      </w:pPr>
      <w:r/>
      <w:r>
        <w:rPr>
          <w:b/>
        </w:rPr>
        <w:t>Chat-based quoting:</w:t>
      </w:r>
      <w:r>
        <w:t xml:space="preserve"> Users describe their business in plain language and receive a real-time premium estimate, with the option to proceed to a full quote.</w:t>
      </w:r>
      <w:r/>
    </w:p>
    <w:p>
      <w:pPr>
        <w:pStyle w:val="ListBullet"/>
        <w:spacing w:line="240" w:lineRule="auto"/>
        <w:ind w:left="720"/>
      </w:pPr>
      <w:r/>
      <w:r>
        <w:rPr>
          <w:b/>
        </w:rPr>
        <w:t>Tech under the hood:</w:t>
      </w:r>
      <w:r>
        <w:t xml:space="preserve"> The app uses a Model Context Protocol (MCP) server to expose the insurer’s rating engine via structured tool calls, so ChatGPT handles dialogue while the carrier’s API does the rating.</w:t>
      </w:r>
      <w:r/>
    </w:p>
    <w:p>
      <w:pPr>
        <w:pStyle w:val="ListBullet"/>
        <w:spacing w:line="240" w:lineRule="auto"/>
        <w:ind w:left="720"/>
      </w:pPr>
      <w:r/>
      <w:r>
        <w:rPr>
          <w:b/>
        </w:rPr>
        <w:t>Part of a trend:</w:t>
      </w:r>
      <w:r>
        <w:t xml:space="preserve"> Insurify and Simply Business have already placed insurance apps in the directory, signalling a wider shift toward AI-native distribution.</w:t>
      </w:r>
      <w:r/>
    </w:p>
    <w:p>
      <w:pPr>
        <w:pStyle w:val="ListBullet"/>
        <w:spacing w:line="240" w:lineRule="auto"/>
        <w:ind w:left="720"/>
      </w:pPr>
      <w:r/>
      <w:r>
        <w:rPr>
          <w:b/>
        </w:rPr>
        <w:t>User-friendly feel:</w:t>
      </w:r>
      <w:r>
        <w:t xml:space="preserve"> The chat approach aims to feel less formal and more approachable, useful for owners who dread insurance jargon.</w:t>
      </w:r>
      <w:r/>
      <w:r/>
    </w:p>
    <w:p>
      <w:pPr>
        <w:pStyle w:val="Heading2"/>
      </w:pPr>
      <w:r>
        <w:t>Conversational quotes: what it feels like to use the new app</w:t>
      </w:r>
      <w:r/>
    </w:p>
    <w:p>
      <w:r/>
      <w:r>
        <w:t>Start a chat, type what your business does, add payroll and employee numbers, and you’ll get an instant premium estimate , that’s the promise. The experience is designed to feel lighter than a dense application form, with prompts that guide you if your answers are vague or incomplete. For small-business owners who hate paperwork, the interface will likely feel refreshingly immediate and human.</w:t>
      </w:r>
      <w:r/>
    </w:p>
    <w:p>
      <w:r/>
      <w:r>
        <w:t>This launch matters because it meets buyers earlier in their research, before they’re ready to complete a conventional quote. According to news reports, EMPLOYERS says the chat reduces friction at that initial stage and gives businesses a low-effort way to compare costs. If you want to try it, expect a quick, plain-English exchange rather than checkbox fatigue.</w:t>
      </w:r>
      <w:r/>
    </w:p>
    <w:p>
      <w:pPr>
        <w:pStyle w:val="Heading2"/>
      </w:pPr>
      <w:r>
        <w:t>How EMPLOYERS made real-time rating work inside ChatGPT</w:t>
      </w:r>
      <w:r/>
    </w:p>
    <w:p>
      <w:r/>
      <w:r>
        <w:t>Building quoting into a conversational assistant isn’t trivial. Workers’ comp quoting requires state-specific rules, class codes, and payroll handling. EMPLOYERS solved this by wrapping its existing rating and classification engine with a Model Context Protocol server that exposes structured tool calls to ChatGPT. In plain terms, the AI does the talking and the insurer’s API does the heavy lifting.</w:t>
      </w:r>
      <w:r/>
    </w:p>
    <w:p>
      <w:r/>
      <w:r>
        <w:t>The practical upshot is that the insurer can deliver accurate, real-time estimates without reworking underwriting logic. The company’s CIO framed it as marrying conversational UX with proven backend systems , a sensible pattern for insurers that want innovation without underwriting risk.</w:t>
      </w:r>
      <w:r/>
    </w:p>
    <w:p>
      <w:pPr>
        <w:pStyle w:val="Heading2"/>
      </w:pPr>
      <w:r>
        <w:t>Where this sits in the wider insurance tech wave</w:t>
      </w:r>
      <w:r/>
    </w:p>
    <w:p>
      <w:r/>
      <w:r>
        <w:t>EMPLOYERS joins a small but growing group of companies experimenting with ChatGPT as a distribution point. Non-carrier providers such as Insurify and Simply Business have already launched apps that help consumers and small businesses research and bind policies. That means customers can now encounter insurance options inside the same assistant they use for other day-to-day tasks.</w:t>
      </w:r>
      <w:r/>
    </w:p>
    <w:p>
      <w:r/>
      <w:r>
        <w:t>For carriers, this channel represents both opportunity and a test of trust. On the one hand, chat apps can capture attention earlier and simplify commoditised products. On the other, they expose firms to new expectations around speed and conversational accuracy. Expect more carriers to pilot similar tools, but also to watch closely how those tools perform in live buying scenarios.</w:t>
      </w:r>
      <w:r/>
    </w:p>
    <w:p>
      <w:pPr>
        <w:pStyle w:val="Heading2"/>
      </w:pPr>
      <w:r>
        <w:t>Picking the right use case: why workers’ comp works well here</w:t>
      </w:r>
      <w:r/>
    </w:p>
    <w:p>
      <w:r/>
      <w:r>
        <w:t>Workers’ compensation quoting is a neat fit for chat because the core inputs are simple , business type, payroll, employee count, location, years in operation , yet translating those inputs into a price requires classification logic that sits safely on the carrier side. That split lets a conversation feel light while preserving actuarial integrity.</w:t>
      </w:r>
      <w:r/>
    </w:p>
    <w:p>
      <w:r/>
      <w:r>
        <w:t>If you’re a broker or small-business owner, look for apps that let you transition easily from an estimate to a full application. The best setups will preserve the context of your chat when you move to placement, avoiding repeated data entry. Also check whether the estimate is a binding quote or a ballpark; clarity there saves time and surprises.</w:t>
      </w:r>
      <w:r/>
    </w:p>
    <w:p>
      <w:pPr>
        <w:pStyle w:val="Heading2"/>
      </w:pPr>
      <w:r>
        <w:t>What this means for buyers and brokers going forward</w:t>
      </w:r>
      <w:r/>
    </w:p>
    <w:p>
      <w:r/>
      <w:r>
        <w:t>Buyers gain a less intimidating way to shop and compare; brokers may find their role shifting toward consultative help after an initial chat-based estimate. For carriers, conversational apps are a chance to own the first touchpoint in a purchase journey that used to start on aggregator sites or broking platforms.</w:t>
      </w:r>
      <w:r/>
    </w:p>
    <w:p>
      <w:r/>
      <w:r>
        <w:t>The experiment is young, but the direction is clear: insurance is becoming more conversational and discovery-driven. If you run a small business, try a live chat quote and judge whether it actually saves you time , and whether the estimate matches a later formal quote.</w:t>
      </w:r>
      <w:r/>
    </w:p>
    <w:p>
      <w:r/>
      <w:r>
        <w:t>It's a small change that can make every quote feel simpler and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2">
        <w:r>
          <w:rPr>
            <w:color w:val="0000EE"/>
            <w:u w:val="single"/>
          </w:rPr>
          <w:t>[6]</w:t>
        </w:r>
      </w:hyperlink>
      <w:r>
        <w:t xml:space="preserve">- Paragraph 4: </w:t>
      </w:r>
      <w:hyperlink r:id="rId13">
        <w:r>
          <w:rPr>
            <w:color w:val="0000EE"/>
            <w:u w:val="single"/>
          </w:rPr>
          <w:t>[4]</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https://agencychecklists.com/2026/05/04/employers-chatgpt-workers-comp-quoting-app-81717/</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https://www.globenewswire.com/news-release/2026/04/21/3278044/0/en/employers-becomes-first-insurance-carrier-to-launch-quoting-app-in-the-chatgpt-app-directory.html</w:t>
        </w:r>
      </w:hyperlink>
      <w:r>
        <w:t xml:space="preserve"> - On April 21, 2026, EMPLOYERS, a workers' compensation insurer, announced the launch of its quoting app in the ChatGPT App Directory, marking the first known insurance carrier to do so. This app enables business owners to obtain premium estimates through conversational interaction, simplifying the traditional form-based quoting process. Users can describe their business details, receive real-time premium estimates, and transition to a full quoting experience if desired. The integration leverages Model Context Protocol (MCP) to expose EMPLOYERS' real-time rating and classification engine to ChatGPT, facilitating seamless quoting within the AI assistant.</w:t>
      </w:r>
      <w:r/>
    </w:p>
    <w:p>
      <w:pPr>
        <w:pStyle w:val="ListNumber"/>
        <w:spacing w:line="240" w:lineRule="auto"/>
        <w:ind w:left="720"/>
      </w:pPr>
      <w:r/>
      <w:hyperlink r:id="rId11">
        <w:r>
          <w:rPr>
            <w:color w:val="0000EE"/>
            <w:u w:val="single"/>
          </w:rPr>
          <w:t>https://www.insurancebusinessmag.com/us/news/workers-comp/nevada-carrier-launches-workers-comp-quoting-app-in-chatgpt-572622.aspx</w:t>
        </w:r>
      </w:hyperlink>
      <w:r>
        <w:t xml:space="preserve"> - Nevada-based insurer EMPLOYERS has introduced a workers' compensation quoting app within the ChatGPT App Directory, becoming one of the first insurers to offer live rating for a regulated line inside a consumer AI assistant. This innovation allows small businesses to initiate a workers' comp quote through a conversational exchange in ChatGPT, eliminating the need for traditional web forms or agent submissions. The app provides an additional digital entry point for potential customers, streamlining the insurance purchasing process.</w:t>
      </w:r>
      <w:r/>
    </w:p>
    <w:p>
      <w:pPr>
        <w:pStyle w:val="ListNumber"/>
        <w:spacing w:line="240" w:lineRule="auto"/>
        <w:ind w:left="720"/>
      </w:pPr>
      <w:r/>
      <w:hyperlink r:id="rId13">
        <w:r>
          <w:rPr>
            <w:color w:val="0000EE"/>
            <w:u w:val="single"/>
          </w:rPr>
          <w:t>https://insurify.com/press/news/insurify-chatgpt-app/</w:t>
        </w:r>
      </w:hyperlink>
      <w:r>
        <w:t xml:space="preserve"> - Insurify, a leading online insurance agent and comparison platform, has launched the insurance industry's first ChatGPT app, enabling users to compare car insurance quotes directly within ChatGPT. The app offers personalized rate estimates, compares top companies, and provides access to real customer reviews in a conversational experience. By integrating Insurify's extensive database of auto insurance quotes and customer reviews, the app aims to simplify the insurance shopping process for consumers.</w:t>
      </w:r>
      <w:r/>
    </w:p>
    <w:p>
      <w:pPr>
        <w:pStyle w:val="ListNumber"/>
        <w:spacing w:line="240" w:lineRule="auto"/>
        <w:ind w:left="720"/>
      </w:pPr>
      <w:r/>
      <w:hyperlink r:id="rId14">
        <w:r>
          <w:rPr>
            <w:color w:val="0000EE"/>
            <w:u w:val="single"/>
          </w:rPr>
          <w:t>https://www.prnewswire.com/news-releases/simply-business-launches-insurance-app-for-small-businesses-in-chatgpt-in-the-us-302750955.html</w:t>
        </w:r>
      </w:hyperlink>
      <w:r>
        <w:t xml:space="preserve"> - Simply Business, a digital insurance marketplace for small businesses, has launched its business insurance app in ChatGPT in the U.S. The app allows small business owners to receive instant insurance price estimates by providing their business type, estimated annual revenue, and ZIP code. Users are then directed to the Simply Business website to complete the full quote process and securely purchase a policy. This launch is part of the company's strategy to leverage AI to simplify the insurance-buying process for entrepreneurs.</w:t>
      </w:r>
      <w:r/>
    </w:p>
    <w:p>
      <w:pPr>
        <w:pStyle w:val="ListNumber"/>
        <w:spacing w:line="240" w:lineRule="auto"/>
        <w:ind w:left="720"/>
      </w:pPr>
      <w:r/>
      <w:hyperlink r:id="rId12">
        <w:r>
          <w:rPr>
            <w:color w:val="0000EE"/>
            <w:u w:val="single"/>
          </w:rPr>
          <w:t>https://www.theinsurer.com/ti/news/workers-comp-insurer-employers-launches-quoting-app-in-chatgpt-directory-2026-04-21/</w:t>
        </w:r>
      </w:hyperlink>
      <w:r>
        <w:t xml:space="preserve"> - EMPLOYERS, a U.S. workers' compensation specialist, has launched an app in the ChatGPT directory, bringing its quoting capability directly into the platform. This move positions EMPLOYERS as the first known insurance carrier to do so. The app enables business owners to obtain premium estimates through conversational interaction, reducing friction at the point of entry and allowing users to begin the process without navigating complex forms or terminology.</w:t>
      </w:r>
      <w:r/>
    </w:p>
    <w:p>
      <w:pPr>
        <w:pStyle w:val="ListNumber"/>
        <w:spacing w:line="240" w:lineRule="auto"/>
        <w:ind w:left="720"/>
      </w:pPr>
      <w:r/>
      <w:hyperlink r:id="rId15">
        <w:r>
          <w:rPr>
            <w:color w:val="0000EE"/>
            <w:u w:val="single"/>
          </w:rPr>
          <w:t>https://www.carriermanagement.com/news/2026/02/10/284411.htm</w:t>
        </w:r>
      </w:hyperlink>
      <w:r>
        <w:t xml:space="preserve"> - Insurify has launched a ChatGPT app that allows consumers to compare and shop for insurance. The app is the first insurance app in OpenAI’s directory. It enables users to browse, research, and compare car insurance directly through ChatGPT's new app library, streamlining the insurance shopping experience by making it feel as simple as having a conversation.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gencychecklists.com/2026/05/04/employers-chatgpt-workers-comp-quoting-app-81717/" TargetMode="External"/><Relationship Id="rId10" Type="http://schemas.openxmlformats.org/officeDocument/2006/relationships/hyperlink" Target="https://www.globenewswire.com/news-release/2026/04/21/3278044/0/en/employers-becomes-first-insurance-carrier-to-launch-quoting-app-in-the-chatgpt-app-directory.html" TargetMode="External"/><Relationship Id="rId11" Type="http://schemas.openxmlformats.org/officeDocument/2006/relationships/hyperlink" Target="https://www.insurancebusinessmag.com/us/news/workers-comp/nevada-carrier-launches-workers-comp-quoting-app-in-chatgpt-572622.aspx" TargetMode="External"/><Relationship Id="rId12" Type="http://schemas.openxmlformats.org/officeDocument/2006/relationships/hyperlink" Target="https://www.theinsurer.com/ti/news/workers-comp-insurer-employers-launches-quoting-app-in-chatgpt-directory-2026-04-21/" TargetMode="External"/><Relationship Id="rId13" Type="http://schemas.openxmlformats.org/officeDocument/2006/relationships/hyperlink" Target="https://insurify.com/press/news/insurify-chatgpt-app/" TargetMode="External"/><Relationship Id="rId14" Type="http://schemas.openxmlformats.org/officeDocument/2006/relationships/hyperlink" Target="https://www.prnewswire.com/news-releases/simply-business-launches-insurance-app-for-small-businesses-in-chatgpt-in-the-us-302750955.html" TargetMode="External"/><Relationship Id="rId15" Type="http://schemas.openxmlformats.org/officeDocument/2006/relationships/hyperlink" Target="https://www.carriermanagement.com/news/2026/02/10/28441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