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Insurance Shopping in ChatGPT: MyChoice Brings Auto and Life Quotes to AI</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trying conversational insurance , MyChoice has launched Canada’s first auto and life insurance shopping app inside ChatGPT, letting Canadians chat their way to tailored quotes and then finish a purchase on MyChoice’s platform. It matters because more customers now expect quick, conversational entry points before speaking to brokers.</w:t>
      </w:r>
      <w:r/>
    </w:p>
    <w:p>
      <w:r/>
      <w:r>
        <w:t>Essential Takeaways</w:t>
      </w:r>
      <w:r/>
      <w:r/>
    </w:p>
    <w:p>
      <w:pPr>
        <w:pStyle w:val="ListBullet"/>
        <w:spacing w:line="240" w:lineRule="auto"/>
        <w:ind w:left="720"/>
      </w:pPr>
      <w:r/>
      <w:r>
        <w:rPr>
          <w:b/>
        </w:rPr>
        <w:t>Live in ChatGPT:</w:t>
      </w:r>
      <w:r>
        <w:t xml:space="preserve"> MyChoice’s app lets users input personal and coverage details conversationally and receive tailored auto and life insurance options within minutes.</w:t>
      </w:r>
      <w:r/>
    </w:p>
    <w:p>
      <w:pPr>
        <w:pStyle w:val="ListBullet"/>
        <w:spacing w:line="240" w:lineRule="auto"/>
        <w:ind w:left="720"/>
      </w:pPr>
      <w:r/>
      <w:r>
        <w:rPr>
          <w:b/>
        </w:rPr>
        <w:t>Seamless handoff:</w:t>
      </w:r>
      <w:r>
        <w:t xml:space="preserve"> Quotes generated in-chat can be continued on MyChoice’s existing digital platform to complete purchase or involve a broker.</w:t>
      </w:r>
      <w:r/>
    </w:p>
    <w:p>
      <w:pPr>
        <w:pStyle w:val="ListBullet"/>
        <w:spacing w:line="240" w:lineRule="auto"/>
        <w:ind w:left="720"/>
      </w:pPr>
      <w:r/>
      <w:r>
        <w:rPr>
          <w:b/>
        </w:rPr>
        <w:t>Model-agnostic tech:</w:t>
      </w:r>
      <w:r>
        <w:t xml:space="preserve"> The app uses Model Context Protocol-style architecture to connect conversational interfaces with underwriting workflows.</w:t>
      </w:r>
      <w:r/>
    </w:p>
    <w:p>
      <w:pPr>
        <w:pStyle w:val="ListBullet"/>
        <w:spacing w:line="240" w:lineRule="auto"/>
        <w:ind w:left="720"/>
      </w:pPr>
      <w:r/>
      <w:r>
        <w:rPr>
          <w:b/>
        </w:rPr>
        <w:t>Rollout plan:</w:t>
      </w:r>
      <w:r>
        <w:t xml:space="preserve"> Available now in Canada for auto and life, with home insurance and a US life rollout planned; the interface feels quick and intuitive.</w:t>
      </w:r>
      <w:r/>
    </w:p>
    <w:p>
      <w:pPr>
        <w:pStyle w:val="ListBullet"/>
        <w:spacing w:line="240" w:lineRule="auto"/>
        <w:ind w:left="720"/>
      </w:pPr>
      <w:r/>
      <w:r>
        <w:rPr>
          <w:b/>
        </w:rPr>
        <w:t>Broker-friendly:</w:t>
      </w:r>
      <w:r>
        <w:t xml:space="preserve"> Designed to complement direct, broker and aggregator channels rather than replace human advisers.</w:t>
      </w:r>
      <w:r/>
      <w:r/>
    </w:p>
    <w:p>
      <w:pPr>
        <w:pStyle w:val="Heading2"/>
      </w:pPr>
      <w:r>
        <w:t>Why this matters: a conversational doorway to insurance</w:t>
      </w:r>
      <w:r/>
    </w:p>
    <w:p>
      <w:r/>
      <w:r>
        <w:t>Think of it as shopping without filling endless forms , the app asks questions in plain language, and the experience feels like talking to a helpful human. According to MyChoice’s announcement, that conversational approach speeds early-stage decision making and lowers the friction of getting quotes. For customers, it’s simply less faff; for brokers and carriers, it’s another path to capture intent before a formal submission.</w:t>
      </w:r>
      <w:r/>
    </w:p>
    <w:p>
      <w:r/>
      <w:r>
        <w:t>The bigger context is that insurers and insurtechs are experimenting with AI to improve acquisition and engagement, so MyChoice’s move is both tactical and symbolic. It’s not a replacement for underwriting or advice, but a new front door that funnels better-quality leads into established workflows.</w:t>
      </w:r>
      <w:r/>
    </w:p>
    <w:p>
      <w:pPr>
        <w:pStyle w:val="Heading2"/>
      </w:pPr>
      <w:r>
        <w:t>How it actually works: chat, customise, continue</w:t>
      </w:r>
      <w:r/>
    </w:p>
    <w:p>
      <w:r/>
      <w:r>
        <w:t>You start by telling the chatbot about your car or your life insurance needs in plain English, and the app converts those prompts into the specific data underwriters need. The quote-to-bind backbone means once you’re happy with an option, you can jump into MyChoice’s full platform to finalise details or loop in a broker.</w:t>
      </w:r>
      <w:r/>
    </w:p>
    <w:p>
      <w:r/>
      <w:r>
        <w:t>Practically speaking, that means fewer abandoned applications and cleaner submissions for underwriters. If you’re picky about privacy or want to compare multiple carriers, the conversational format makes it simpler to iterate questions and tweak coverage on the fly.</w:t>
      </w:r>
      <w:r/>
    </w:p>
    <w:p>
      <w:pPr>
        <w:pStyle w:val="Heading2"/>
      </w:pPr>
      <w:r>
        <w:t>Tech behind the scenes: why Model Context Protocol matters</w:t>
      </w:r>
      <w:r/>
    </w:p>
    <w:p>
      <w:r/>
      <w:r>
        <w:t>MyChoice’s CTO is betting on a model-agnostic architecture , think of it as plumbing that lets different AI models and apps talk to each other without being locked into one vendor. That flexibility matters because it makes the shopping app portable across future AI ecosystems and easier to update as underwriting rules change.</w:t>
      </w:r>
      <w:r/>
    </w:p>
    <w:p>
      <w:r/>
      <w:r>
        <w:t>Industry commentators have likened this moment to the early web, when search and discovery matured fast , MyChoice argues that winners will be those with deep quote-to-bind infrastructure, not just flashy AI interfaces. In short, conversation is the front-end; reliable underwriting is the engine.</w:t>
      </w:r>
      <w:r/>
    </w:p>
    <w:p>
      <w:pPr>
        <w:pStyle w:val="Heading2"/>
      </w:pPr>
      <w:r>
        <w:t>What brokers and customers should know</w:t>
      </w:r>
      <w:r/>
    </w:p>
    <w:p>
      <w:r/>
      <w:r>
        <w:t>Brokers shouldn’t see this as competition so much as another funnel. The app is explicitly built to complement broker and aggregator channels, and it can hand off rich, structured submissions to human advisers. For customers, the key tips are to double-check the details the bot records, ask follow-up questions if a recommendation seems off, and use the in-platform handoff to lock in coverage.</w:t>
      </w:r>
      <w:r/>
    </w:p>
    <w:p>
      <w:r/>
      <w:r>
        <w:t>If you’re a fast chewer of tech, remember to confirm coverage specifics , limits, deductibles and exclusions can still vary widely , and treat the chat as an efficient triage step rather than the final authority.</w:t>
      </w:r>
      <w:r/>
    </w:p>
    <w:p>
      <w:pPr>
        <w:pStyle w:val="Heading2"/>
      </w:pPr>
      <w:r>
        <w:t>What’s next and why to watch</w:t>
      </w:r>
      <w:r/>
    </w:p>
    <w:p>
      <w:r/>
      <w:r>
        <w:t>MyChoice plans to add home insurance in the coming months and to launch a US life app, signalling this is the start rather than the finish. Expect other insurers to test similar integrations; once conversational apps are natively indexed by search or model networks, discovery will speed up even more.</w:t>
      </w:r>
      <w:r/>
    </w:p>
    <w:p>
      <w:r/>
      <w:r>
        <w:t>For shoppers, that’s good news: more choice, quicker answers and fewer tedious forms. For the industry, it’s a reminder that the future of distribution will be hybrid , human expertise plus conversational convenience.</w:t>
      </w:r>
      <w:r/>
    </w:p>
    <w:p>
      <w:r/>
      <w:r>
        <w:t>It's a small change that can make every quote faster and every broker conversation more productive.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https://insurance-canada.ca/2026/05/06/mychoice-launch-auto-life-app-chatgpt/</w:t>
        </w:r>
      </w:hyperlink>
      <w:r>
        <w:t xml:space="preserve"> - Please view link - unable to able to access data</w:t>
      </w:r>
      <w:r/>
    </w:p>
    <w:p>
      <w:pPr>
        <w:pStyle w:val="ListNumber"/>
        <w:spacing w:line="240" w:lineRule="auto"/>
        <w:ind w:left="720"/>
      </w:pPr>
      <w:r/>
      <w:hyperlink r:id="rId10">
        <w:r>
          <w:rPr>
            <w:color w:val="0000EE"/>
            <w:u w:val="single"/>
          </w:rPr>
          <w:t>https://www.newswire.ca/news-releases/mychoice-launches-canadas-first-auto-and-life-insurance-app-on-chatgpt-821586227.html</w:t>
        </w:r>
      </w:hyperlink>
      <w:r>
        <w:t xml:space="preserve"> - MyChoice, a Canadian insurtech company, has launched Canada's first auto and life insurance shopping application within ChatGPT. This innovative app allows users to explore insurance options through a conversational interface, providing tailored insurance options within minutes. Customers can then seamlessly continue the process through MyChoice's existing digital platform to complete their purchase. The launch reflects a broader shift toward agent-driven experiences, where early-stage decision-making can begin through conversation before transitioning into structured purchase flows. The application is currently available for auto and life insurance in Canada, with plans to expand to home insurance and the United States in the future.</w:t>
      </w:r>
      <w:r/>
    </w:p>
    <w:p>
      <w:pPr>
        <w:pStyle w:val="ListNumber"/>
        <w:spacing w:line="240" w:lineRule="auto"/>
        <w:ind w:left="720"/>
      </w:pPr>
      <w:r/>
      <w:hyperlink r:id="rId12">
        <w:r>
          <w:rPr>
            <w:color w:val="0000EE"/>
            <w:u w:val="single"/>
          </w:rPr>
          <w:t>https://www.tmcnet.com/usubmit/-mychoice-launches-canadas-first-auto-life-insurance-app-/2026/04/30/10374930.htm</w:t>
        </w:r>
      </w:hyperlink>
      <w:r>
        <w:t xml:space="preserve"> - MyChoice, a Canadian insurtech company, has launched Canada's first auto and life insurance shopping application within ChatGPT. This application enables users to provide personal and coverage information through natural language prompts and receive tailored insurance options within minutes. Customers can then seamlessly continue the process through MyChoice's existing digital platform to complete their purchase. The launch reflects a broader shift toward agent-driven experiences, where early-stage decision-making can begin through conversation before transitioning into structured purchase flows. The application is currently available for auto and life insurance in Canada, with plans to expand to home insurance and the United States in the future.</w:t>
      </w:r>
      <w:r/>
    </w:p>
    <w:p>
      <w:pPr>
        <w:pStyle w:val="ListNumber"/>
        <w:spacing w:line="240" w:lineRule="auto"/>
        <w:ind w:left="720"/>
      </w:pPr>
      <w:r/>
      <w:hyperlink r:id="rId11">
        <w:r>
          <w:rPr>
            <w:color w:val="0000EE"/>
            <w:u w:val="single"/>
          </w:rPr>
          <w:t>https://app.dealroom.co/news/feed/mychoice-launches-canada-s-first-auto-and-life-insurance-app-on-chatgpt</w:t>
        </w:r>
      </w:hyperlink>
      <w:r>
        <w:t xml:space="preserve"> - MyChoice, a Canadian insurtech company, has launched Canada's first auto and life insurance shopping application within ChatGPT. This application allows users to provide personal and coverage information through natural language prompts and receive tailored insurance options within minutes. Customers can then seamlessly continue the process through MyChoice's existing digital platform to complete their purchase. The launch reflects a broader shift toward agent-driven experiences, where early-stage decision-making can begin through conversation before transitioning into structured purchase flows. The application is currently available for auto and life insurance in Canada, with plans to expand to home insurance and the United States in the future.</w:t>
      </w:r>
      <w:r/>
    </w:p>
    <w:p>
      <w:pPr>
        <w:pStyle w:val="ListNumber"/>
        <w:spacing w:line="240" w:lineRule="auto"/>
        <w:ind w:left="720"/>
      </w:pPr>
      <w:r/>
      <w:hyperlink r:id="rId15">
        <w:r>
          <w:rPr>
            <w:color w:val="0000EE"/>
            <w:u w:val="single"/>
          </w:rPr>
          <w:t>https://www.mychoice.ca/about-us/</w:t>
        </w:r>
      </w:hyperlink>
      <w:r>
        <w:t xml:space="preserve"> - MyChoice is a leading Toronto-based insurtech company revolutionising how Canadians access and manage insurance. They empower both insurance brokers and companies with the tools they need to excel in a rapidly evolving digital landscape. Their consumer-facing platform, MyChoice.ca, provides Canadians with a seamless and transparent way to compare competitive rates for auto, home, and life insurance. Behind the scenes, MyChoice leverages industry expertise and cutting-edge technology to streamline operations and enhance efficiency for insurance companies and brokerages alike. Their innovative software and services range from powerful lead generation tools that fuel customer acquisition to intelligent policy underwriting automation that simplifies complex processes.</w:t>
      </w:r>
      <w:r/>
    </w:p>
    <w:p>
      <w:pPr>
        <w:pStyle w:val="ListNumber"/>
        <w:spacing w:line="240" w:lineRule="auto"/>
        <w:ind w:left="720"/>
      </w:pPr>
      <w:r/>
      <w:hyperlink r:id="rId14">
        <w:r>
          <w:rPr>
            <w:color w:val="0000EE"/>
            <w:u w:val="single"/>
          </w:rPr>
          <w:t>https://www.mychoice.ca/blog/mychoice-releases-life-insurance-ai-agent/</w:t>
        </w:r>
      </w:hyperlink>
      <w:r>
        <w:t xml:space="preserve"> - MyChoice has released an insurance assistant that allows users in the US and Canada to receive real-time life insurance quotes while interacting with an insurance AI assistant through their website. This seamless insurance shopping experience is also available through the GPT store in the US and Canada. In 2023, MyChoice was part of the Google for Startups Accelerator, enhancing the company's AI capabilities with access to top talent and cutting-edge technologies. The company's newly released assistant, integrated with MyChoice's API, represents a significant leap in customer service for insurance. This AI bot is designed to address the need of customers seeking a more personalised insurance shopping experience outside of the broker serviced hours of 9-5.</w:t>
      </w:r>
      <w:r/>
    </w:p>
    <w:p>
      <w:pPr>
        <w:pStyle w:val="ListNumber"/>
        <w:spacing w:line="240" w:lineRule="auto"/>
        <w:ind w:left="720"/>
      </w:pPr>
      <w:r/>
      <w:hyperlink r:id="rId13">
        <w:r>
          <w:rPr>
            <w:color w:val="0000EE"/>
            <w:u w:val="single"/>
          </w:rPr>
          <w:t>https://insurance-canada.ca/2024/08/05/mychoice-ai-real-time-life-quotes/</w:t>
        </w:r>
      </w:hyperlink>
      <w:r>
        <w:t xml:space="preserve"> - MyChoice, a Toronto-based insurtech company, has released an insurance assistant that allows users in the US and Canada to receive real-time life insurance quotes while interacting with an insurance AI assistant through their website. This seamless insurance shopping experience is also available through the GPT store in the US and Canada. In 2023, MyChoice was part of the Google for Startups Accelerator, enhancing the company's AI capabilities with access to top talent and cutting-edge technologies. The company's newly released assistant, integrated with MyChoice's API, represents a significant leap in customer service for insurance. This AI bot is designed to address the need of customers seeking a more personalised insurance shopping experience outside of the broker serviced hours of 9-5.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urance-canada.ca/2026/05/06/mychoice-launch-auto-life-app-chatgpt/" TargetMode="External"/><Relationship Id="rId10" Type="http://schemas.openxmlformats.org/officeDocument/2006/relationships/hyperlink" Target="https://www.newswire.ca/news-releases/mychoice-launches-canadas-first-auto-and-life-insurance-app-on-chatgpt-821586227.html" TargetMode="External"/><Relationship Id="rId11" Type="http://schemas.openxmlformats.org/officeDocument/2006/relationships/hyperlink" Target="https://app.dealroom.co/news/feed/mychoice-launches-canada-s-first-auto-and-life-insurance-app-on-chatgpt" TargetMode="External"/><Relationship Id="rId12" Type="http://schemas.openxmlformats.org/officeDocument/2006/relationships/hyperlink" Target="https://www.tmcnet.com/usubmit/-mychoice-launches-canadas-first-auto-life-insurance-app-/2026/04/30/10374930.htm" TargetMode="External"/><Relationship Id="rId13" Type="http://schemas.openxmlformats.org/officeDocument/2006/relationships/hyperlink" Target="https://insurance-canada.ca/2024/08/05/mychoice-ai-real-time-life-quotes/" TargetMode="External"/><Relationship Id="rId14" Type="http://schemas.openxmlformats.org/officeDocument/2006/relationships/hyperlink" Target="https://www.mychoice.ca/blog/mychoice-releases-life-insurance-ai-agent/" TargetMode="External"/><Relationship Id="rId15" Type="http://schemas.openxmlformats.org/officeDocument/2006/relationships/hyperlink" Target="https://www.mychoice.ca/abou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