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Insurers Can Talk to Data: Verisk in Claude for Faster Decisions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are watching insurers shift to conversational AI, Verisk and Anthropic have linked analytics into Claude so underwriters and claims teams can query authoritative insurance data in plain English, right inside enterprise AI platforms, cutting clicks and speeding decisions.</w:t>
      </w:r>
      <w:r/>
    </w:p>
    <w:p>
      <w:r/>
      <w:r>
        <w:t>Essential Takeaways</w:t>
      </w:r>
      <w:r/>
      <w:r/>
    </w:p>
    <w:p>
      <w:pPr>
        <w:pStyle w:val="ListBullet"/>
        <w:spacing w:line="240" w:lineRule="auto"/>
        <w:ind w:left="720"/>
      </w:pPr>
      <w:r/>
      <w:r>
        <w:rPr>
          <w:b/>
        </w:rPr>
        <w:t>Integrated access:</w:t>
      </w:r>
      <w:r>
        <w:t xml:space="preserve"> Verisk’s analytics are available inside Anthropic’s Claude via MCP connectors, so users can query datasets conversationally.</w:t>
      </w:r>
      <w:r/>
    </w:p>
    <w:p>
      <w:pPr>
        <w:pStyle w:val="ListBullet"/>
        <w:spacing w:line="240" w:lineRule="auto"/>
        <w:ind w:left="720"/>
      </w:pPr>
      <w:r/>
      <w:r>
        <w:rPr>
          <w:b/>
        </w:rPr>
        <w:t>Practical use cases:</w:t>
      </w:r>
      <w:r>
        <w:t xml:space="preserve"> Underwriting intelligence and XactRestore claims pricing are early examples, offering loss-cost trends and repair‑estimate visibility.</w:t>
      </w:r>
      <w:r/>
    </w:p>
    <w:p>
      <w:pPr>
        <w:pStyle w:val="ListBullet"/>
        <w:spacing w:line="240" w:lineRule="auto"/>
        <w:ind w:left="720"/>
      </w:pPr>
      <w:r/>
      <w:r>
        <w:rPr>
          <w:b/>
        </w:rPr>
        <w:t>Governed environment:</w:t>
      </w:r>
      <w:r>
        <w:t xml:space="preserve"> The integration is built to respect enterprise controls, compliance and human oversight, with professionals retaining accountability.</w:t>
      </w:r>
      <w:r/>
    </w:p>
    <w:p>
      <w:pPr>
        <w:pStyle w:val="ListBullet"/>
        <w:spacing w:line="240" w:lineRule="auto"/>
        <w:ind w:left="720"/>
      </w:pPr>
      <w:r/>
      <w:r>
        <w:rPr>
          <w:b/>
        </w:rPr>
        <w:t>Efficiency gains:</w:t>
      </w:r>
      <w:r>
        <w:t xml:space="preserve"> Removing platform switching aims to speed workflows, reduce friction and surface data-backed answers faster.</w:t>
      </w:r>
      <w:r/>
    </w:p>
    <w:p>
      <w:pPr>
        <w:pStyle w:val="ListBullet"/>
        <w:spacing w:line="240" w:lineRule="auto"/>
        <w:ind w:left="720"/>
      </w:pPr>
      <w:r/>
      <w:r>
        <w:rPr>
          <w:b/>
        </w:rPr>
        <w:t>Trusted data:</w:t>
      </w:r>
      <w:r>
        <w:t xml:space="preserve"> Verisk’s established datasets, including ISO feeds, underpin answers so outputs remain tied to authoritative sources.</w:t>
      </w:r>
      <w:r/>
      <w:r/>
    </w:p>
    <w:p>
      <w:pPr>
        <w:pStyle w:val="Heading2"/>
      </w:pPr>
      <w:r>
        <w:t>Why this feels like a small revolution for underwriting</w:t>
      </w:r>
      <w:r/>
    </w:p>
    <w:p>
      <w:r/>
      <w:r>
        <w:t>Ask any underwriter and they'll tell you the pain of hunting across dashboards for a single rate table, it's tedious and breaks momentum. Embedding Verisk into Claude promises a smoother, quieter experience: conversational queries that return context-rich analytics without tab switching, and a calmer workflow with fewer interruptions. According to industry briefings, this was built precisely to plug those friction points, giving users loss-cost trends and filing signals via dialogue rather than search.</w:t>
      </w:r>
      <w:r/>
    </w:p>
    <w:p>
      <w:pPr>
        <w:pStyle w:val="Heading2"/>
      </w:pPr>
      <w:r>
        <w:t>How the MCP connector actually works (and why it matters)</w:t>
      </w:r>
      <w:r/>
    </w:p>
    <w:p>
      <w:r/>
      <w:r>
        <w:t>Anthropic’s Model Context Protocol connectors are the plumbing that lets a language model reach out to external data securely. In practice, that means Claude can call Verisk’s analytics, pull structured results and present them in a human-friendly answer. Providers say it's engineered for enterprise governance, so you get the conversational interface without sacrificing controls, audit trails or regulatory needs. For teams worried about “black box” AI, that blend of openness and oversight is a clear selling point.</w:t>
      </w:r>
      <w:r/>
    </w:p>
    <w:p>
      <w:pPr>
        <w:pStyle w:val="Heading2"/>
      </w:pPr>
      <w:r>
        <w:t>Underwriting and claims use cases you can try tomorrow</w:t>
      </w:r>
      <w:r/>
    </w:p>
    <w:p>
      <w:r/>
      <w:r>
        <w:t>Early applications are refreshingly concrete. Underwriters can query loss-cost trends or regional filing signals during pricing discussions, while claims teams can ask XactRestore for repair pricing and estimates to speed settlements. Insurers told reporters these scenarios reduce back-and-forth with rate tables and help surface explainable inputs for decisions. If you manage teams, start by mapping the top five repetitive data pulls you do today, those are the low-hanging fruit for conversational access.</w:t>
      </w:r>
      <w:r/>
    </w:p>
    <w:p>
      <w:pPr>
        <w:pStyle w:val="Heading2"/>
      </w:pPr>
      <w:r>
        <w:t>Safety, compliance and the human-in-the-loop promise</w:t>
      </w:r>
      <w:r/>
    </w:p>
    <w:p>
      <w:r/>
      <w:r>
        <w:t>Trust is critical in insurance, and Verisk’s leadership frames this integration as augmenting professionals, not replacing them. The system is designed to operate inside corporate governance: existing controls, compliance checks and human sign-off remain intact. That means firms must still own final decisions, but they get faster, data-supported drafts and summaries. In short, it’s a productivity tool with guardrails, not an autonomous decision-maker.</w:t>
      </w:r>
      <w:r/>
    </w:p>
    <w:p>
      <w:pPr>
        <w:pStyle w:val="Heading2"/>
      </w:pPr>
      <w:r>
        <w:t>What this signals for insurers and the wider market</w:t>
      </w:r>
      <w:r/>
    </w:p>
    <w:p>
      <w:r/>
      <w:r>
        <w:t>Embedding authoritative analytics into LLMs reflects a broader shift: insurers want smarter interfaces rather than new, separate tools. By positioning data where conversations happen, Verisk and Anthropic are betting on adoption through convenience. Expect competitors to push similar integrations and a faster move towards conversational workflows across pricing, underwriting and claims. For insurers, the practical question is less “if” and more “how quickly can we connect our processes.”</w:t>
      </w:r>
      <w:r/>
    </w:p>
    <w:p>
      <w:r/>
      <w:r>
        <w:t>It's a small change that can make every data-led decision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https://fintech.global/2026/05/06/verisk-integrates-data-tools-into-claude-for-insurers/?utm_source=rss&amp;utm_medium=rss&amp;utm_campaign=verisk-integrates-data-tools-into-claude-for-insurers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https://www.globenewswire.com/news-release/2026/05/05/3288003/0/en/Verisk-Brings-Its-Trusted-Analytics-and-Generative-AI-Capabilities-Directly-into-Anthropic-s-Claude.html</w:t>
        </w:r>
      </w:hyperlink>
      <w:r>
        <w:t xml:space="preserve"> - Verisk Analytics has announced the integration of its insurance analytics into Anthropic's Claude AI models through standardized Model Context Protocol (MCP) connectors. This collaboration enables insurance and property restoration professionals to access Verisk's regulatory-grade data conversationally within secure, governed environments, enhancing efficiency and decision-making processes. The integration aims to streamline workflows by allowing direct interaction with Verisk's datasets inside AI systems, reducing the need to switch between multiple platforms. Verisk's analytics and solutions are widely used by U.S. property &amp; casualty insurers, including the top 100 insurers, as well as global insurers, reinsurers, and brokers. This deep understanding of essential processes, platforms, and workflows positions Verisk to responsibly support the next evolution of how insurance professionals engage with trusted data and analytics through AI. The collaboration reflects Verisk's commitment to applying artificial intelligence responsibly in the insurance market, through rigorous governance and compliance protocols. Verisk has embedded AI across the insurance ecosystem for more than two decades and has deployed approximately 40 agentic and generative AI solutions grounded in proprietary data, deep domain expertise, and transparent, explainable methodologies. Mike Ram, Head of Insurance at Anthropic, stated, "Insurance is a highly regulated, high-stakes industry, and Verisk has long been a leader for how trusted data and analytics are applied responsibly. By pairing Claude with Verisk's governed analytics and established controls, this collaboration shows how generative AI can enhance professional decision-making without compromising the rigor and accountability the industry demands." Lee Shavel, president and CEO of Verisk, added, "Responsible use of generative AI isn't just about efficiency – it's about helping insurers make sound decisions, so consumers and policyholders receive clarity, confidence, and support when it matters most."</w:t>
      </w:r>
      <w:r/>
    </w:p>
    <w:p>
      <w:pPr>
        <w:pStyle w:val="ListNumber"/>
        <w:spacing w:line="240" w:lineRule="auto"/>
        <w:ind w:left="720"/>
      </w:pPr>
      <w:r/>
      <w:hyperlink r:id="rId11">
        <w:r>
          <w:rPr>
            <w:color w:val="0000EE"/>
            <w:u w:val="single"/>
          </w:rPr>
          <w:t>https://www.reinsurancene.ws/verisk-integrates-insurance-analytics-gen-ai-with-anthropics-claude-via-mcp-connectors/</w:t>
        </w:r>
      </w:hyperlink>
      <w:r>
        <w:t xml:space="preserve"> - Verisk, a global data analytics and technology provider to the insurance industry, has integrated its reliable insurance analytics and generative AI capabilities with artificial intelligence firm Anthropic’s Claude Enterprise. This integration is facilitated by standardized Verisk Model Context Protocol (MCP) connectors, which enable insurance and property restoration professionals to access insights conversationally within a secure, governed environment. Verisk’s analytics and AI-powered solutions are used by the top 100 US property and casualty insurers, as well as re/insurers and brokers globally. Its deep knowledge of insurance processes, platforms, and workflows enables it to responsibly support the next evolution of how insurance professionals engage with trusted data and analytics through AI. Building on this foundation, Verisk is introducing a conversational layer atop its trusted analytics – enabling the following capabilities within enterprise AI environments: Through MCP connectors, insurance professionals can access Verisk’s proprietary, regulatory-grade data and analytics through generative AI, governed by Verisk’s established data governance framework to support customers’ controlled access and compliance needs. Insights are surfaced through natural language, rather than requiring navigation across multiple systems and dashboards. Verisk’s collaboration with Anthropic builds on the company’s commitment to applying artificial intelligence responsibly in the insurance market, through rigorous governance and compliance protocols. Verisk has embedded AI across the insurance ecosystem for more than two decades and has deployed approximately 40 agentic and generative AI solutions grounded in proprietary data, deep domain expertise, and transparent, explainable methodologies. Mike Ram, Head of Insurance at Anthropic, stated, "Insurance is a highly regulated, high-stakes industry, and Verisk has long been a leader for how trusted data and analytics are applied responsibly. By pairing Claude with Verisk’s governed analytics and established controls, this collaboration shows how generative AI can enhance professional decision-making without compromising the rigor and accountability the industry demands." Lee Shavel, president and CEO of Verisk, added, "Responsible use of generative AI isn’t just about efficiency – it’s about helping insurers make sound decisions, so consumers and policyholders receive clarity, confidence, and support when it matters most."</w:t>
      </w:r>
      <w:r/>
    </w:p>
    <w:p>
      <w:pPr>
        <w:pStyle w:val="ListNumber"/>
        <w:spacing w:line="240" w:lineRule="auto"/>
        <w:ind w:left="720"/>
      </w:pPr>
      <w:r/>
      <w:hyperlink r:id="rId11">
        <w:r>
          <w:rPr>
            <w:color w:val="0000EE"/>
            <w:u w:val="single"/>
          </w:rPr>
          <w:t>https://www.reinsurancene.ws/verisk-integrates-insurance-analytics-gen-ai-with-anthropics-claude-via-mcp-connectors/</w:t>
        </w:r>
      </w:hyperlink>
      <w:r>
        <w:t xml:space="preserve"> - Verisk, a global data analytics and technology provider to the insurance industry, has integrated its reliable insurance analytics and generative AI capabilities with artificial intelligence firm Anthropic’s Claude Enterprise. This integration is facilitated by standardized Verisk Model Context Protocol (MCP) connectors, which enable insurance and property restoration professionals to access insights conversationally within a secure, governed environment. Verisk’s analytics and AI-powered solutions are used by the top 100 US property and casualty insurers, as well as re/insurers and brokers globally. Its deep knowledge of insurance processes, platforms, and workflows enables it to responsibly support the next evolution of how insurance professionals engage with trusted data and analytics through AI. Building on this foundation, Verisk is introducing a conversational layer atop its trusted analytics – enabling the following capabilities within enterprise AI environments: Through MCP connectors, insurance professionals can access Verisk’s proprietary, regulatory-grade data and analytics through generative AI, governed by Verisk’s established data governance framework to support customers’ controlled access and compliance needs. Insights are surfaced through natural language, rather than requiring navigation across multiple systems and dashboards. Verisk’s collaboration with Anthropic builds on the company’s commitment to applying artificial intelligence responsibly in the insurance market, through rigorous governance and compliance protocols. Verisk has embedded AI across the insurance ecosystem for more than two decades and has deployed approximately 40 agentic and generative AI solutions grounded in proprietary data, deep domain expertise, and transparent, explainable methodologies. Mike Ram, Head of Insurance at Anthropic, stated, "Insurance is a highly regulated, high-stakes industry, and Verisk has long been a leader for how trusted data and analytics are applied responsibly. By pairing Claude with Verisk’s governed analytics and established controls, this collaboration shows how generative AI can enhance professional decision-making without compromising the rigor and accountability the industry demands." Lee Shavel, president and CEO of Verisk, added, "Responsible use of generative AI isn’t just about efficiency – it’s about helping insurers make sound decisions, so consumers and policyholders receive clarity, confidence, and support when it matters most."</w:t>
      </w:r>
      <w:r/>
    </w:p>
    <w:p>
      <w:pPr>
        <w:pStyle w:val="ListNumber"/>
        <w:spacing w:line="240" w:lineRule="auto"/>
        <w:ind w:left="720"/>
      </w:pPr>
      <w:r/>
      <w:hyperlink r:id="rId11">
        <w:r>
          <w:rPr>
            <w:color w:val="0000EE"/>
            <w:u w:val="single"/>
          </w:rPr>
          <w:t>https://www.reinsurancene.ws/verisk-integrates-insurance-analytics-gen-ai-with-anthropics-claude-via-mcp-connectors/</w:t>
        </w:r>
      </w:hyperlink>
      <w:r>
        <w:t xml:space="preserve"> - Verisk, a global data analytics and technology provider to the insurance industry, has integrated its reliable insurance analytics and generative AI capabilities with artificial intelligence firm Anthropic’s Claude Enterprise. This integration is facilitated by standardized Verisk Model Context Protocol (MCP) connectors, which enable insurance and property restoration professionals to access insights conversationally within a secure, governed environment. Verisk’s analytics and AI-powered solutions are used by the top 100 US property and casualty insurers, as well as re/insurers and brokers globally. Its deep knowledge of insurance processes,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6/05/06/verisk-integrates-data-tools-into-claude-for-insurers/?utm_source=rss&amp;utm_medium=rss&amp;utm_campaign=verisk-integrates-data-tools-into-claude-for-insurers" TargetMode="External"/><Relationship Id="rId10" Type="http://schemas.openxmlformats.org/officeDocument/2006/relationships/hyperlink" Target="https://www.globenewswire.com/news-release/2026/05/05/3288003/0/en/Verisk-Brings-Its-Trusted-Analytics-and-Generative-AI-Capabilities-Directly-into-Anthropic-s-Claude.html" TargetMode="External"/><Relationship Id="rId11" Type="http://schemas.openxmlformats.org/officeDocument/2006/relationships/hyperlink" Target="https://www.reinsurancene.ws/verisk-integrates-insurance-analytics-gen-ai-with-anthropics-claude-via-mcp-conn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