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Andrey Belousov Appointed as New Head of Russia's Ministry of Defense in Government Reshuffle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Andrey Belousov has been appointed as the new head of Russia's Ministry of Defense, replacing Sergei Shoigu, who held the position since 2012. This change was announced by the Kremlin amidst what appears to be a government reshuffle initiated by President Vladimir Putin. Belousov, a civilian economist and former first deputy prime minister, is noted for his expertise in economics and is expected to focus on intensifying military spending due to the ongoing war in Ukraine.</w:t>
      </w:r>
      <w:r/>
    </w:p>
    <w:p>
      <w:r/>
      <w:r>
        <w:t>The reshuffle also includes the shifting of Shoigu to the role of secretary of Russia’s Security Council, a position previously held by Nikolai Patrushev. This series of appointments and dismissals indicates a potential reconfiguration of power within the Russian elite, signaling a possible preparation for a sustained conflict scenario, which may extend beyond Ukraine.</w:t>
      </w:r>
      <w:r/>
    </w:p>
    <w:p>
      <w:r/>
      <w:r>
        <w:t>This restructuring comes at a time when the interplay between Russia's military actions and its economic strategies is increasingly significant. The appointment of Belousov aligns with Putin’s emphasis on enhancing Russia's economic resilience to support its military objectives.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