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Chinese Citizen Journalist Zhang Zhan's Release Status Ambiguous Amid Health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Zhang Zhan, a Chinese citizen journalist and former lawyer, was sentenced to four years in prison in December 2020 for "picking quarrels and provoking trouble." She was detained in May 2020 following her reporting on the COVID-19 outbreak in Wuhan, where she provided first-hand accounts of the crisis, challenging the Chinese government's narrative. Despite international outcry and health concerns due to her hunger strikes in prison, the specifics of her release remain ambiguous as reported on May 13, 2024. Zhang's critical health condition and the government's tight surveillance likely remain key issues following her imprisonment. Throughout her reporting, Zhang gained international attention, including a Press Freedom Award from Reporters Without Borders in 2021, symbolizing resistance against China's crackdown on free speech during the pandemic.</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