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German Chancellor Angela Merkel to Release Memoirs 'Freiheit' ('Freedom') in November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Angela Merkel, the former German Chancellor, is set to release her memoirs titled "Freiheit" ("Freedom") on November 26, 2024. The memoirs, which span approximately 700 pages, were co-authored with Merkel's long-time assistant and adviser, Beate Baumann. The publisher, Kiepenheuer &amp; Witsch, stated that the book will be available worldwide in over 30 countries.</w:t>
      </w:r>
      <w:r/>
    </w:p>
    <w:p>
      <w:r/>
      <w:r>
        <w:t>Merkel, who served as Germany's first female chancellor from November 22, 2005, until December 2021, led the country through various significant crises including the global financial crisis, the European debt crisis, migration issues, and the coronavirus pandemic. Since leaving office, she has maintained a relatively low profile and stayed out of the political spotlight, focusing on personal reflections and defenses of her political decisions, particularly regarding her approach to Ukraine and Russia.</w:t>
      </w:r>
      <w:r/>
    </w:p>
    <w:p>
      <w:r/>
      <w:r>
        <w:t>The release of Merkel's memoirs comes amidst global political tensions and internal discussions within Germany about military conscription, reflecting continuing geopolitical challenges and her enduring influence on global politics.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