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President Putin Nominates Economist Belousov to Replace Shoigu as Defense Minister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2022, Russian President Vladimir Putin nominated economist Andrei Belousov to replace Sergei Shoigu as Russia's defense minister. Shoigu had served in this position since 2012. The nomination followed the arrest of Shoigu's deputy, Timur Ivanov, under bribery charges involving $11 million. Belousov, known for his academic background and a career in economic development, lacks direct military or law enforcement experience.</w:t>
      </w:r>
      <w:r/>
    </w:p>
    <w:p>
      <w:r/>
      <w:r>
        <w:t>This appointment comes shortly after Putin's inauguration for a fifth term as president, signaling a strategic shift focusing on linking military efforts more closely with economic strategies, particularly during the ongoing conflict in Ukraine. This move also underscores an intent to reinforce control over Russia's military expenditures amid ongoing Western sanctions limiting access to crucial technology and supplies.</w:t>
      </w:r>
      <w:r/>
    </w:p>
    <w:p>
      <w:r/>
      <w:r>
        <w:t>Belousov's track record includes proposals aimed at boosting state revenues from profitable enterprises and promoting military-oriented economic policies. His appointment reflects Putin's broader strategy of intensifying domestic military production and minimizing corruption within the defense ministry. Additionally, Shoigu was reassigned as head of Russia’s security and defense council, which, although significant, does not appear to be a demotion but a reallocation of responsibilities within the hierarchy of the Russian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