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Swedish PM Announces Hosting US Nuclear Weapons Amid NATO-Russia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Swedish Prime Minister Ulf Kristersson announced that Sweden would host U.S. nuclear weapons on its territory in the event of a war between NATO and Russia. This declaration comes after Sweden joined NATO in March 2024, altering its previously neutral stance due to growing security concerns from Russia. Kristersson made these remarks during a series of discussions focusing on regional security and cooperation with Baltic and Nordic leaders, alongside hosting a meeting with German Chancellor Olaf Scholz in Stockholm. The discussions also highlighted the broader impact of Russia's actions in Ukraine and the strengthening of NATO's presence around the Baltic Sea, a strategic region with proximity to Russian territories like St. Petersburg and the Kaliningrad enclave.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