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 Staff Member Killed in Gaza Convoy Attack Amid Ongoing Israel-Hamas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a U.N. staff member was killed, and another was injured while traveling in a U.N.-marked vehicle from Rafah to the European Hospital in Khan Younis, located in the southwest area of Gaza. The deceased is the first international casualty from the U.N. since the outbreak of the conflict between Israel and Hamas on October 7. The identities and nationalities of the U.N. staff involved have not been disclosed.</w:t>
      </w:r>
      <w:r/>
    </w:p>
    <w:p>
      <w:r/>
      <w:r>
        <w:t>The incident happened during a time when the U.N. vehicle was part of a larger convoy, although it is unclear whether the convoy had deconfliction clearance from Israeli authorities. The vehicle sustained visible damage, including bullet holes, as shown in video footage from the European Hospital.</w:t>
      </w:r>
      <w:r/>
    </w:p>
    <w:p>
      <w:r/>
      <w:r>
        <w:t>This attack contributes to the already heavy U.N. casualty toll in Gaza since October 7, with 191 U.N. workers reportedly killed, marking it as the deadliest conflict for U.N. staff since such records began. The broader conflict has been marked by significant humanitarian challenges, including restricted aid flow and immense civilian and infrastructure losses in Gaza, fueling international calls for a ceasefire and diplomatic resolutions.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