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Army Officer Resigns Over Ethical Concerns on Israel Support During Conflict with Hamas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Major Harrison Mann, a U.S. Army officer at the Defense Intelligence Agency, resigned citing ethical concerns over America’s support of Israel during its conflict with Hamas. Major Mann, who specialized in the Middle East and served in the U.S. embassy in Tunis, expressed dismay over policies he felt contributed to Palestinian civilian casualties and escalated risks of wider war. He voiced his protest through a LinkedIn post, elucidating his discomfort with aiding a policy he linked to the distressing impacts seen in Gaza.</w:t>
      </w:r>
      <w:r/>
    </w:p>
    <w:p>
      <w:r/>
      <w:r>
        <w:t>His resignation sheds light on internal dissent within the U.S. government concerning the military and strategic support extended to Israel amidst its ongoing hostilities with Hamas. Major Mann emphasized a deep sense of moral responsibility, influenced by his Jewish heritage, which compelled him to resign. His case adds to a growing discourse on U.S. foreign policy and military ethics in conflict zones.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