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Danish King Frederik and Queen Mary Visit Norway on 20th Wedding Anniversary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their 20th wedding anniversary on May 14, 2024, King Frederik and Queen Mary of Denmark embarked on a state visit to Norway. The day included a packed itinerary, featuring a wreath-laying service at Akershus Fortress, a meeting with Masud Gharahkhani, the Norwegian president of the Storting, and a tour of Oslo's Science City and MiNaLab. The evening concluded with a gala dinner hosted by King Harald V and Queen Sonja of Norway.</w:t>
      </w:r>
      <w:r/>
    </w:p>
    <w:p>
      <w:r/>
      <w:r>
        <w:t>This visit to Norway marks the Danish royal couple's second official trip since King Frederik ascended to the throne in January 2024 after his mother, Queen Margrethe II, abdicated following a 52-year reign.</w:t>
      </w:r>
      <w:r/>
    </w:p>
    <w:p>
      <w:r/>
      <w:r>
        <w:t>The couple’s decision to engage in official duties on their milestone anniversary has been noted in the context of recent rumors regarding marital strains, notably following King Frederik's alleged affair with Mexican socialite Genoveva Casanova, which both have denied.</w:t>
      </w:r>
      <w:r/>
    </w:p>
    <w:p>
      <w:r/>
      <w:r>
        <w:t xml:space="preserve">The visit also coincides with a brief casual holiday moment captured in a photograph released by the Danish Royal House, which shows the couple smiling and dressed casually aboard the Royal Ship Dannebrog. </w:t>
      </w:r>
      <w:r/>
    </w:p>
    <w:p>
      <w:r/>
      <w:r>
        <w:t>King Harald V of Norway, who recently returned to royal duties following pacemaker surgeries, received the couple alongside his family.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