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Harvard Pro-Palestinian Encampment Concludes after Agreement to Discuss Demands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Harvard Pro-Palestinian Encampment Ends</w:t>
      </w:r>
      <w:r>
        <w:t xml:space="preserve"> </w:t>
      </w:r>
      <w:r/>
    </w:p>
    <w:p>
      <w:r/>
      <w:r>
        <w:t>Harvard University’s pro-Palestinian encampment concluded on May 14, 2024, after nearly three weeks. Students, who had been protesting Israel's invasion of Gaza, dismantled their tents in response to an agreement from university administrators to discuss their demands. The demands include disclosing Harvard's financial ties to Israel, divestment, and creating a Center for Palestine Studies. Harvard's interim President Alan Garber and other officials will participate in these discussions. Additionally, the university agreed to reinstate over 20 suspended students and expedite leniency for 60 others facing disciplinary actions. This encampment is part of broader protests occurring at numerous universities worldwide.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