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Forces Increase Attacks Around Kharkiv as US Reassures Aid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Russian Forces Intensify Attacks Around Kharkiv Amid US Aid Reassurance</w:t>
      </w:r>
      <w:r/>
    </w:p>
    <w:p>
      <w:r/>
      <w:r>
        <w:rPr>
          <w:i/>
        </w:rPr>
        <w:t>May 14, 2024</w:t>
      </w:r>
      <w:r/>
    </w:p>
    <w:p>
      <w:r/>
      <w:r>
        <w:t>Russian military efforts have significantly increased around Kharkiv, a key northeastern Ukrainian city, as Ukrainian forces face intense pressure amidst dwindling supplies and reinforcements. Ukrainian forces, commanded by spy chief General Kyrylo Budanov, are reporting challenges as they are heavily outgunned. Moscow’s objective appears to be stretching Ukrainian defenses thin along the frontline.</w:t>
      </w:r>
      <w:r/>
    </w:p>
    <w:p>
      <w:r/>
      <w:r>
        <w:t>This escalation follows a recent visit by US Secretary of State Antony Blinken to Kyiv, where he reassured Ukrainian President Volodymyr Zelensky that long-delayed American military aid is on its way. This follows President Joe Biden's approval of a $60 billion aid package to Ukraine.</w:t>
      </w:r>
      <w:r/>
    </w:p>
    <w:p>
      <w:r/>
      <w:r>
        <w:t>Russian troops have captured at least six villages in the past week, pushing thousands of residents to flee. The Kharkiv region has been a focal point, with Ukrainian officials emphasizing their strained conditions with most forces engaged either around Kharkiv or Chasiv Yar in the Donetsk region. Approximately 30,000 Russian troops are engaged in the Kharkiv offensive, with an additional 50,000 on the border.</w:t>
      </w:r>
      <w:r/>
    </w:p>
    <w:p>
      <w:r/>
      <w:r>
        <w:t>Recent Russian airstrikes have further stressed the situation, including one that hit a residential building in Kharkiv, injuring 15 people. President Zelensky confirmed in his address that reinforcements have been sent to Kharkiv, while maintaining support in the Donetsk region.</w:t>
      </w:r>
      <w:r/>
    </w:p>
    <w:p>
      <w:r/>
      <w:r>
        <w:t>Secretary Blinken's visit aimed to bolster Ukrainian morale and indicate US commitment to providing vital support. However, Zelensky emphasized the need for additional air defense systems to protect Kharkiv from ongoing Russian missile attacks.</w:t>
      </w:r>
      <w:r/>
    </w:p>
    <w:p>
      <w:r/>
      <w:r>
        <w:t>Amidst these developments, France has declared its intention to send more military aid to Ukraine, and Ukrainian Defense Minister Rustem Umerov continues to call for more artillery shells, highlighting the severe disparity in firepower compared to Russian forces.</w:t>
      </w:r>
      <w:r/>
    </w:p>
    <w:p>
      <w:r/>
      <w:r>
        <w:rPr>
          <w:b/>
        </w:rPr>
        <w:t>Key Points:</w:t>
      </w:r>
      <w:r>
        <w:t>- Russian forces intensify attacks near Kharkiv. - US Secretary of State Antony Blinken visited Kyiv, assuring more aid. - Ukraine faces significant challenges due to being outgunned and stretched thin. - Russia’s recent gains have led to civilian displacement and increased tension. - Ukraine continues to call for more international military support to counter the Russian offensive.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