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Slovakia's Prime Minister, Robert Fico, Shot and Wounded in Handlova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Slovakia's Prime Minister, Robert Fico, was shot and wounded in Handlova, about 150 kilometers northeast of the capital, Bratislava, after a government meeting on May 15, 2024. The shooting took place in front of the House of Culture, where Fico had been meeting with supporters. Multiple shots were fired, and Fico was hit in the head and chest, as reported by witnesses.</w:t>
      </w:r>
      <w:r/>
    </w:p>
    <w:p>
      <w:r/>
      <w:r>
        <w:t>Security officials quickly evacuated Fico and took him to a hospital. The alleged assailant was detained at the scene by police. The area was subsequently cordoned off, and the House of Culture was evacuated.</w:t>
      </w:r>
      <w:r/>
    </w:p>
    <w:p>
      <w:r/>
      <w:r>
        <w:t>Slovakian President Zuzana Caputova condemned the attack as "brutal and ruthless," expressing her shock and wishing Fico a speedy recovery. Deputy Speaker of Parliament Lubos Blaha confirmed the incident during a parliamentary session, which was then adjourned.</w:t>
      </w:r>
      <w:r/>
    </w:p>
    <w:p>
      <w:r/>
      <w:r>
        <w:t>Fico, a pro-Russian politician known for his criticism of the European Union and opposition to military aid for Ukraine, returned to power in 2023 after a parliamentary election. His current condition remains unclear as authorities investigate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