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Slovakia's Pro-Russian Prime Minister Robert Fico Critically Injured in Suspected Assassination Attempt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15, 2024, Robert Fico, Slovakia's pro-Russian prime minister, was critically injured in a suspected assassination attempt. The incident occurred outside the House of Culture in Handlova, where Fico was addressing supporters. According to reports from Slovakia's state broadcaster, Fico sustained bullet wounds to his hand and abdomen after four shots were fired, with one bullet striking him. Fico's condition is described as "life-threatening," and the "next few hours" are critical for his prognosis, as stated on his Facebook page.</w:t>
      </w:r>
      <w:r/>
    </w:p>
    <w:p>
      <w:r/>
      <w:r>
        <w:t>The suspected assailant has been identified in media reports as Juraj Cintula. The motive behind the attack and further details about the suspect remain under investigation.</w:t>
      </w:r>
      <w:r/>
    </w:p>
    <w:p>
      <w:r/>
      <w:r>
        <w:t xml:space="preserve">In other news, local authorities in Devon, UK, have advised residents to boil their drinking water after detecting parasites that can cause diarrhoea and vomiting. Additionally, two men, Daniel Graham and Adam Carruthers, have been charged with the illegal felling of the Sycamore Gap tree in Northumberland. Graham has denied the charges, while Carruthers has entered no plea. </w:t>
      </w:r>
      <w:r/>
    </w:p>
    <w:p>
      <w:r/>
      <w:r>
        <w:t>Elsewhere, the Royal Mail may soon be acquired by Czech billionaire Daniel Kretinsky, following an improved offer of £3.5 billion. In the United States, President Biden mocked former President Trump during a recent commentary, while in Scotland, the SNP government has declared a "housing emergency." In health news, a promising new blood test could potentially detect cancer seven years before a formal diagnosis.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