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President Initiates $1 Billion Arms Deal for Israel Amidst Concerns of Civilian Casualties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President Joe Biden has initiated the process for a new $1 billion arms deal for Israel, starting on May 14, 2024, in Washington, DC. The announcement follows Biden's earlier decision to pause the shipment of certain bomb types to Israel, citing concerns about their use in densely populated areas like Rafah.</w:t>
      </w:r>
      <w:r/>
    </w:p>
    <w:p>
      <w:r/>
      <w:r>
        <w:t>Key points of the proposed arms deal include: - $700 million in tank ammunition - $500 million in tactical vehicles - $60 million in mortar rounds</w:t>
      </w:r>
      <w:r/>
    </w:p>
    <w:p>
      <w:r/>
      <w:r>
        <w:t>The State Department has begun informal discussions with the House Foreign Affairs and Senate Foreign Relations committees. Formal congressional notification is pending, a step required before the arms sale can be officially approved.</w:t>
      </w:r>
      <w:r/>
    </w:p>
    <w:p>
      <w:r/>
      <w:r>
        <w:t>The approval process might be prolonged due to potential objections in Congress. However, U.S. officials affirm ongoing military assistance to Israel, aiming to ensure its defensive capabilities.</w:t>
      </w:r>
      <w:r/>
    </w:p>
    <w:p>
      <w:r/>
      <w:r>
        <w:t>National Security Adviser Jake Sullivan highlighted that the U.S. has paused a shipment of 2,000-pound bombs due to their potential impact on civilians in crowded areas. Nevertheless, Sullivan reiterated that the United States continues to support Israel's defense through other military aid.</w:t>
      </w:r>
      <w:r/>
    </w:p>
    <w:p>
      <w:r/>
      <w:r>
        <w:t>This decision comes amidst ongoing conflict in Gaza, where Israeli forces are targeting Rafah, a city where many Palestinians have taken refuge. Critics of the arms deal argue it undermines efforts to mitigate civilian casualties in the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