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Chad Daybell trial: Jurors hear jail phone call mentioning 'Ray'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Jurors in the trial of Chad Daybell listened to a jail phone call in a Boise, Idaho courtroom on Wednesday. Daybell, known as a “doomsday” author, mentioned texting "Ray," an alias for Lori Vallow's deceased brother, Alex Cox. Cox died of natural causes in December 2019.</w:t>
      </w:r>
      <w:r/>
    </w:p>
    <w:p>
      <w:r/>
      <w:r>
        <w:t>Daybell is on trial for the 2019 murders of his former wife Tammy, Vallow's children Tylee Ryan, 16, and JJ Vallow, 7. The children's bodies were discovered buried in Daybell's backyard in June 2020, nine months after they went missing.</w:t>
      </w:r>
      <w:r/>
    </w:p>
    <w:p>
      <w:r/>
      <w:r>
        <w:t>Prosecutors allege that Daybell and Vallow, driven by their doomsday beliefs, conspired with Cox to commit the murders. The state argues that Daybell's motives included a desire for sex, power, and money. Vallow was convicted of the murders last year and sentenced to life in prison.</w:t>
      </w:r>
      <w:r/>
    </w:p>
    <w:p>
      <w:r/>
      <w:r>
        <w:t>The prosecution called retired FBI agent Doug Hart as their final witness, with the defense set to begin its case soon. Daybell faces the death penalty or life imprisonment if convicted.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