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Israeli Soldier Fatally Shoots Palestinian Convert to Judaism in Hebron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Israeli Soldier Shoots Palestinian Convert to Judaism in Hebron</w:t>
      </w:r>
      <w:r/>
    </w:p>
    <w:p>
      <w:r/>
      <w:r>
        <w:t>On March 19, 2024, an Israeli soldier fatally shot David Ben-Avraham, formerly known as Sameh Zeitoun, a Palestinian convert to Judaism, in a West Bank settlement. Born in Hebron, Ben-Avraham had converted to Judaism in 2020, a rare and complex process in the region. He faced significant social challenges, being viewed with suspicion by both communities.</w:t>
      </w:r>
      <w:r/>
    </w:p>
    <w:p>
      <w:r/>
      <w:r>
        <w:t>The incident occurred when Ben-Avraham had an altercation with the soldier, who then shot him. A small knife, reportedly given to Ben-Avraham for self-defense, was found in his bag. The Israeli military is investigating the shooting, and initial reports describe it as a tragic misunderstanding influenced by racial profiling.</w:t>
      </w:r>
      <w:r/>
    </w:p>
    <w:p>
      <w:r/>
      <w:r>
        <w:t>Ben-Avraham's family wished for a Muslim burial, whereas his Israeli friends sought a Jewish funeral. An Israeli court eventually ruled in favor of a Jewish burial, acknowledging his conversion. Ben-Avraham was buried on the foothills of Mount Gerizim in April, without his estranged family's attendance.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