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to Address Morehouse College Graduates Amid Criticism over Handling of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is set to deliver the commencement address at Morehouse College in Atlanta on May 21, 2024. This engagement marks his most direct interaction with college students since the onset of the Israel-Hamas war. The speech comes as the President tries to rebuild his diverse electoral coalition, particularly among young Black men, crucial for his campaign in the key swing state of Georgia.</w:t>
      </w:r>
      <w:r/>
    </w:p>
    <w:p>
      <w:r/>
      <w:r>
        <w:t xml:space="preserve">Morehouse College, a center of Black culture and politics, has been the site of heated discussions and protests since the announcement of Biden’s visit last month. Students and faculty have criticized Biden's handling of the Israel-Hamas conflict, leading to calls for the invitation to be rescinded. </w:t>
      </w:r>
      <w:r/>
    </w:p>
    <w:p>
      <w:r/>
      <w:r>
        <w:t>David Thomas, President of Morehouse College, emphasized the importance of maintaining dialogue despite differing opinions. The speech is part of Biden’s broader effort to engage with Black communities, including meetings with plaintiffs from the Brown vs. Board of Education case and an address at an NAACP event.</w:t>
      </w:r>
      <w:r/>
    </w:p>
    <w:p>
      <w:r/>
      <w:r>
        <w:t>Protests are expected, but school officials have signaled their intent to manage disruptions without heavy-handed police intervention. Biden continues to face challenges in garnering support from young voters, amid declining approval rates and criticisms of his foreign policy, particularly regarding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