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concerned about upcoming documentary on their pre-relationship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are concerned about the potential impact of a new documentary focusing on their lives before they met. The documentary, produced by German TV journalist Ulrike Grunewald, is currently being filmed in California and aims to reveal significant details about the couple's past, including aspects they may prefer to keep private.</w:t>
      </w:r>
      <w:r/>
    </w:p>
    <w:p>
      <w:r/>
      <w:r>
        <w:t>Contributors like British Royal correspondent Richard Mineards have already provided insights for the documentary, adding to the couple's apprehension. Insiders suggest the Sussexes are worried about the exposure of certain elements, particularly from Meghan's Hollywood past and her previous marriage to film producer Trevor Engelson, which ended in divorce in 2014.</w:t>
      </w:r>
      <w:r/>
    </w:p>
    <w:p>
      <w:r/>
      <w:r>
        <w:t>Compounding their anxiety, Prince Harry reportedly felt snubbed by his father, King Charles, during a recent UK visit for the Invictus Games. Meanwhile, the couple's recent trip to Nigeria, where they promoted the Invictus Games and met with Save the Children staff and youth ambassadors, garnered significant attention.</w:t>
      </w:r>
      <w:r/>
    </w:p>
    <w:p>
      <w:r/>
      <w:r>
        <w:t>Both Harry and Meghan are keen to focus on their humanitarian efforts and fear that the documentary might detract from their current endeavors. Despite these challenges, sources indicate the couple remains united and resilient.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