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 Prime Minister Robert Fico Shot During Public Event in Handlova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15, 2024, Robert Fico, the Prime Minister of Slovakia, was shot multiple times during a public event in Handlova, central Slovakia. The shooting occurred after an off-site government meeting, with the prime minister being critically wounded in his abdomen and other areas. Fico was immediately rushed to a hospital in Banska Bystrica, where he underwent five hours of surgery. As of May 16, his condition has stabilized but remains serious.</w:t>
      </w:r>
      <w:r/>
    </w:p>
    <w:p>
      <w:r/>
      <w:r>
        <w:t>The assailant, identified as a 71-year-old amateur poet, has been charged with premeditated murder. Authorities described him as a “lone wolf” radicalized after last month's presidential election. The shooting has further inflamed political tensions in the already polarized nation, split between supporters of Fico's right-wing nationalist policies and opponents accusing him of undermining democracy.</w:t>
      </w:r>
      <w:r/>
    </w:p>
    <w:p>
      <w:r/>
      <w:r>
        <w:t>In response to the incident, Slovakia's political leaders, including President-elect Peter Pellegrini and outgoing President Zuzana Caputova, have called for calm and restraint. They urged for the temporary suspension of campaigning for the upcoming European Parliament elections to avoid further inflaming political discourse. The police have also launched an inquiry into the response of Fico's security detail during the attack. Meanwhile, international condemnation of the violence has been widespread, with calls to reduce hatred and maintain peace.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