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Tiger Woods in Talks to Captain U.S. Ryder Cup Team in 2025 Amid Uncertainty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Tiger Woods may captain the U.S. Ryder Cup team for the 2025 tournament in New York, but a decision is pending. PGA of America CEO Seth Waugh confirmed continued discussions with Woods, emphasizing they will not rush his decision. Woods, 48, cited his involvement in PGA Tour negotiations with Saudi Arabia’s Public Investment Fund as a major commitment that may prevent him from dedicating the necessary time to the captaincy role. The U.S. team aims to recover from its 16½-11½ defeat by Europe last year. Meanwhile, Europe has already reappointed Luke Donald as their captain for the 2025 Ryder Cup.</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