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 Week of Notable Events in Europe and Africa: A Recap by 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May 10 and May 16, 2024, a series of notable events occurred across Europe and Africa, captured and highlighted by The Associated Press. In Slovakia, Prime Minister Robert Fico was shot and wounded while greeting a crowd. Meanwhile, U.S. Secretary of State Antony Blinken visited Kyiv, Ukraine, where he was seen playing guitar during the trip. In Mali, locals replastered the Great Mosque of Djenne, the world's largest mud brick building. Additionally, the Cannes Film Festival took place in France. This gallery, curated by AP photo editor Fabio Polimeni in Rome, showcases compelling images from these regions over the past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