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Boxer Jai Opetaia to Face Mairis Briedis in Saudi Arabia Rematch for World Title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Jai Opetaia, an undefeated Australian cruiserweight boxer (24-0), is preparing to reclaim his world title in Saudi Arabia. The 28-year-old will face Latvia's Mairis Briedis in a rematch on Sunday morning (AEST) as part of the undercard for the undisputed world heavyweight showdown between Tyson Fury and Oleksandr Usyk in Riyadh.</w:t>
      </w:r>
      <w:r/>
    </w:p>
    <w:p>
      <w:r/>
      <w:r>
        <w:t>Opetaia and Briedis previously fought for the IBF world title on the Gold Coast nearly two years ago, where Opetaia triumphed despite suffering a twice-broken jaw. Briedis, 39, has not competed since that fight. Opetaia has continued to fight, defending his title against Jordan Thompson in London and achieving a first-round knockout against Ellis Zorro in Riyadh last December.</w:t>
      </w:r>
      <w:r/>
    </w:p>
    <w:p>
      <w:r/>
      <w:r>
        <w:t>This upcoming bout offers Opetaia a chance to restore the IBF strap after he was forced to vacate it due to organizational demands that he fight Briedis. Opetaia aims to end a recent run of world title shot losses for fellow Australians Tim Tszyu, George Kambosos Jr., and the Moloney brothers.</w:t>
      </w:r>
      <w:r/>
    </w:p>
    <w:p>
      <w:r/>
      <w:r>
        <w:t>In the same event, Queensland-based New Zealand cruiserweight David Nyika (8-0) will fight Germany's Michael Seitz (12-0), aiming to enter the division's world rankings. Nyika described Opetaia as "dark and moody," determined to prove his top status in the division.</w:t>
      </w:r>
      <w:r/>
    </w:p>
    <w:p>
      <w:r/>
      <w:r>
        <w:t>Opetaia, who made history as the youngest Australian Olympic boxer at the 2012 London Games, is set to take the next step towards unification should he win against Briedis. Briedis, whose only other loss was to Usyk, expressed respect for Opetaia, calling him a "real warrior."</w:t>
      </w:r>
      <w:r/>
    </w:p>
    <w:p>
      <w:r/>
      <w:r>
        <w:t>Meanwhile, Oleksandr Usyk, aiming to become the undisputed heavyweight champion, will face Tyson Fury in the main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