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 killed, seven injured in shooting at popular tourist site in Afghanistan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 Spanish tourists and an Afghan national were shot dead in Bamiyan, Afghanistan, on May 17, 2024. The attack occurred around 5:30 p.m. as the victims were leaving a bazaar. Four other foreigners and three Afghans were injured. The Afghan Interior Ministry confirmed that four suspects were arrested at the scene. No group has claimed responsibility for the attack. Bamiyan, home to the remains of two giant Buddha statues destroyed by the Taliban in 2001, has been a growing tourist destination since the Taliban's return to power in 2021. The Taliban government condemned the attack and promised to prosecute those responsible.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