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Defense Forces Recover Bodies of Three Hostages in Gaza Tunnel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Israeli Defense Forces (IDF) announced on Friday that they have recovered the bodies of three hostages from a tunnel in the Gaza Strip. The hostages, identified as Shani Louk, Amit Bouskila, and Itshak Gelernter, were killed during their escape from the Nova music festival near kibbutz Re’im on October 7 and subsequently taken to Gaza. IDF spokesperson Rear Admiral Daniel Hagari shared this information during a press conference in Tel Aviv.</w:t>
      </w:r>
      <w:r/>
    </w:p>
    <w:p>
      <w:r/>
      <w:r>
        <w:t>Prime Minister Benjamin Netanyahu expressed condolences to the victims’ families via a post on X, stating, “We will return all our hostages, both the living and the dead.” The bodies have been transferred to medical professionals for forensic examination, and the families have been notified.</w:t>
      </w:r>
      <w:r/>
    </w:p>
    <w:p>
      <w:r/>
      <w:r>
        <w:t>Louk, a 23-year-old German-Israeli woman, had previously been confirmed dead by the Israeli Ministry of Foreign Affairs in late October. A bone fragment from her skull had led to her death being declared.</w:t>
      </w:r>
      <w:r/>
    </w:p>
    <w:p>
      <w:r/>
      <w:r>
        <w:t>This recovery occurs amid ongoing tensions and stalled hostage negotiations between Israel and Hamas. Since the October 7 attack by Hamas, which resulted in over 1,200 deaths and around 240 hostages taken, Israel has been conducting military operations in Gaza. The IDF estimates that around 100 hostages are still being held in Gaza, with some believed to have died.</w:t>
      </w:r>
      <w:r/>
    </w:p>
    <w:p>
      <w:r/>
      <w:r>
        <w:t>The attack on the Nova music festival and subsequent kidnappings were part of a larger Hamas-led assault on several locations near the Israel-Gaza border. The conflict has led to extensive losses on both sides, with significant civilian casualties reported by Gaza health officials.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