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Liverpool's Joel Matip and Thiago Alcantara Set to Depart; Tuchel Leaving Bayern Munich</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Joel Matip and Thiago Alcantara to Depart Liverpool After Season Ends</w:t>
      </w:r>
      <w:r/>
    </w:p>
    <w:p>
      <w:r/>
      <w:r>
        <w:t>Liverpool confirmed that defender Joel Matip and midfielder Thiago Alcantara will leave the club this summer when their contracts expire. Matip, who has been with Liverpool since 2016 and made 201 appearances, has been sidelined since December due to a cruciate ligament injury. Thiago, who transferred from Bayern Munich for £30 million in 2020, has played 98 games but has struggled with injuries throughout his tenure.</w:t>
      </w:r>
      <w:r/>
    </w:p>
    <w:p>
      <w:r/>
      <w:r>
        <w:t>Manager Jurgen Klopp praised both players, describing Matip as a beloved figure within the club and Thiago as an extraordinary talent.</w:t>
      </w:r>
      <w:r/>
    </w:p>
    <w:p>
      <w:pPr>
        <w:pStyle w:val="Heading3"/>
      </w:pPr>
      <w:r>
        <w:t>Thomas Tuchel Announces Departure from Bayern Munich</w:t>
      </w:r>
      <w:r/>
    </w:p>
    <w:p>
      <w:r/>
      <w:r>
        <w:t xml:space="preserve">Thomas Tuchel has confirmed he will leave Bayern Munich after the club's final Bundesliga match against Hoffenheim. Appointed in March 2023, Tuchel could not secure any trophies this season, marking Bayern’s first trophyless season in over a decade. Tuchel’s announcement follows unsuccessful talks to extend his contract. </w:t>
      </w:r>
      <w:r/>
    </w:p>
    <w:p>
      <w:r/>
      <w:r>
        <w:t>Tuchel's exit fuels speculation about a potential move to Manchester United, where Erik ten Hag’s future remains uncertain. Candidates such as Xabi Alonso and Ralf Rangnick have declined offers to replace Tuchel, leaving Bayern in search of a new manager.</w:t>
      </w:r>
      <w:r/>
    </w:p>
    <w:p>
      <w:pPr>
        <w:pStyle w:val="Heading3"/>
      </w:pPr>
      <w:r>
        <w:t>Summary</w:t>
      </w:r>
      <w:r/>
    </w:p>
    <w:p>
      <w:r/>
      <w:r>
        <w:t>The end of the season will mark significant changes for two major football clubs. Liverpool bids farewell to Joel Matip and Thiago Alcantara, while Bayern Munich faces the departure of Thomas Tuchel, leading to possible managerial moves in the summer.</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