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 Korea Launches Ballistic Missile Following South Korea-US Military Drill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17, 2024, North Korea launched a ballistic missile off its east coast, according to South Korea's Joint Chiefs of Staff. This event came a day after South Korea and the United States conducted a joint military drill involving advanced fighter jets, including South Korean F-35As and U.S. F-22 Raptors, which North Korea views as a security threat.</w:t>
      </w:r>
      <w:r/>
    </w:p>
    <w:p>
      <w:r/>
      <w:r>
        <w:t>Details about the missile, such as its flight distance, were not disclosed. The launch marks the latest in a series of weapons tests by North Korea, which has intensified its military activities amid stalled diplomatic negotiations with the United States and South Korea. Observers believe North Korea aims to strengthen its negotiating position by upgrading its military arsenal.</w:t>
      </w:r>
      <w:r/>
    </w:p>
    <w:p>
      <w:r/>
      <w:r>
        <w:t>North Korea has justified its weapons programs as necessary to counter perceived U.S.-led hostility, particularly referencing the U.S.-South Korean military exercises that it considers invasion rehearsals. Recently, North Korean leader Kim Jong Un oversaw the test of a new multiple rocket launch system, as reported by the North's state media.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