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Police in France Shoot and Kill Armed Man who Set Fire to Synagogue in Rouen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Police in France have shot and killed an armed man who set fire to a synagogue in the city of Rouen, Normandy. The incident occurred on the morning of 17 May 2024. Authorities were alerted to the scene after smoke was seen coming from the synagogue. The suspect, armed with a knife, was reportedly approaching the police when he was shot.</w:t>
      </w:r>
      <w:r/>
    </w:p>
    <w:p>
      <w:r/>
      <w:r>
        <w:t>French Interior Minister Gérald Darmanin announced the event, praising the police for their quick and decisive actions. Rouen Mayor Nicolas Mayer-Rossignaol confirmed that no one else was harmed during the incident and expressed his condolences to the city’s Jewish community. The fire has since been brought under control by firefighters. The incident comes amid rising tensions and an increase in antisemitic acts in France.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